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BC19" w14:textId="77777777" w:rsidR="00CB393D" w:rsidRPr="00600F4E" w:rsidRDefault="00CB393D" w:rsidP="00CB393D">
      <w:pPr>
        <w:spacing w:before="100" w:beforeAutospacing="1" w:after="100" w:afterAutospacing="1" w:line="240" w:lineRule="auto"/>
        <w:outlineLvl w:val="0"/>
        <w:rPr>
          <w:rFonts w:ascii="Arial" w:eastAsia="Times New Roman" w:hAnsi="Arial" w:cs="Arial"/>
          <w:b/>
          <w:bCs/>
          <w:kern w:val="36"/>
          <w:sz w:val="24"/>
          <w:szCs w:val="24"/>
          <w:u w:val="single"/>
          <w:lang w:val="en-GB" w:eastAsia="en-GB"/>
        </w:rPr>
      </w:pPr>
      <w:r w:rsidRPr="00600F4E">
        <w:rPr>
          <w:rFonts w:ascii="Arial" w:eastAsia="Times New Roman" w:hAnsi="Arial" w:cs="Arial"/>
          <w:b/>
          <w:bCs/>
          <w:kern w:val="36"/>
          <w:sz w:val="24"/>
          <w:szCs w:val="24"/>
          <w:u w:val="single"/>
          <w:lang w:val="en-GB" w:eastAsia="en-GB"/>
        </w:rPr>
        <w:t>St John the Evangelist Church, Pendlebury</w:t>
      </w:r>
    </w:p>
    <w:p w14:paraId="36A9D470" w14:textId="77777777" w:rsidR="00CB393D" w:rsidRPr="00600F4E" w:rsidRDefault="00CB393D" w:rsidP="00CB393D">
      <w:pPr>
        <w:spacing w:before="100" w:beforeAutospacing="1" w:after="100" w:afterAutospacing="1" w:line="240" w:lineRule="auto"/>
        <w:rPr>
          <w:rFonts w:ascii="Arial" w:eastAsia="Times New Roman" w:hAnsi="Arial" w:cs="Arial"/>
          <w:b/>
          <w:bCs/>
          <w:sz w:val="24"/>
          <w:szCs w:val="24"/>
          <w:u w:val="single"/>
          <w:lang w:val="en-GB" w:eastAsia="en-GB"/>
        </w:rPr>
      </w:pPr>
      <w:r w:rsidRPr="00600F4E">
        <w:rPr>
          <w:rFonts w:ascii="Arial" w:eastAsia="Times New Roman" w:hAnsi="Arial" w:cs="Arial"/>
          <w:b/>
          <w:bCs/>
          <w:sz w:val="24"/>
          <w:szCs w:val="24"/>
          <w:u w:val="single"/>
          <w:lang w:val="en-GB" w:eastAsia="en-GB"/>
        </w:rPr>
        <w:t>Eco Policy: Creation Care, Climate Action and Community Justice</w:t>
      </w:r>
    </w:p>
    <w:p w14:paraId="2C479FDC"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1. Our Commitment</w:t>
      </w:r>
    </w:p>
    <w:p w14:paraId="52CC8639"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St John the Evangelist Church, Pendlebury recognises that the climate and nature crises represent one of the greatest moral, social and spiritual challenges of our time. As Christians, we believe that caring for God’s creation is integral to our faith, discipleship and mission, and inseparable from our commitment to justice, wellbeing and care for the most vulnerable.</w:t>
      </w:r>
    </w:p>
    <w:p w14:paraId="0B46279B"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affirm that environmental degradation disproportionately affects economically disadvantaged and marginalised communities locally and globally. Our response therefore seeks not only to reduce environmental harm but to promote fairness, resilience and access to nature for all.</w:t>
      </w:r>
    </w:p>
    <w:p w14:paraId="1D6A1231" w14:textId="77777777" w:rsid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are committed to continuous improvement through A Rocha UK’s Eco Church programme and to measurable action across worship, buildings, land, community engagement and everyday lifestyles.</w:t>
      </w:r>
    </w:p>
    <w:p w14:paraId="298D5700" w14:textId="6EC04817" w:rsidR="006B7A24" w:rsidRPr="00CB393D" w:rsidRDefault="006B7A24" w:rsidP="00CB393D">
      <w:pPr>
        <w:spacing w:before="100" w:beforeAutospacing="1" w:after="100" w:afterAutospacing="1"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We </w:t>
      </w:r>
      <w:r w:rsidR="00ED52DC">
        <w:rPr>
          <w:rFonts w:ascii="Arial" w:eastAsia="Times New Roman" w:hAnsi="Arial" w:cs="Arial"/>
          <w:sz w:val="24"/>
          <w:szCs w:val="24"/>
          <w:lang w:val="en-GB" w:eastAsia="en-GB"/>
        </w:rPr>
        <w:t xml:space="preserve">specifically promote campaigns and </w:t>
      </w:r>
      <w:r w:rsidR="003C07B6">
        <w:rPr>
          <w:rFonts w:ascii="Arial" w:eastAsia="Times New Roman" w:hAnsi="Arial" w:cs="Arial"/>
          <w:sz w:val="24"/>
          <w:szCs w:val="24"/>
          <w:lang w:val="en-GB" w:eastAsia="en-GB"/>
        </w:rPr>
        <w:t>A</w:t>
      </w:r>
      <w:r w:rsidR="00ED52DC">
        <w:rPr>
          <w:rFonts w:ascii="Arial" w:eastAsia="Times New Roman" w:hAnsi="Arial" w:cs="Arial"/>
          <w:sz w:val="24"/>
          <w:szCs w:val="24"/>
          <w:lang w:val="en-GB" w:eastAsia="en-GB"/>
        </w:rPr>
        <w:t xml:space="preserve"> Rocha on our Facebook page</w:t>
      </w:r>
      <w:r w:rsidR="001A4297">
        <w:rPr>
          <w:rFonts w:ascii="Arial" w:eastAsia="Times New Roman" w:hAnsi="Arial" w:cs="Arial"/>
          <w:sz w:val="24"/>
          <w:szCs w:val="24"/>
          <w:lang w:val="en-GB" w:eastAsia="en-GB"/>
        </w:rPr>
        <w:t xml:space="preserve"> along with regular updates about what the church is doing </w:t>
      </w:r>
      <w:r w:rsidR="006D4352">
        <w:rPr>
          <w:rFonts w:ascii="Arial" w:eastAsia="Times New Roman" w:hAnsi="Arial" w:cs="Arial"/>
          <w:sz w:val="24"/>
          <w:szCs w:val="24"/>
          <w:lang w:val="en-GB" w:eastAsia="en-GB"/>
        </w:rPr>
        <w:t>to ensure it is looking after God’s creation.</w:t>
      </w:r>
    </w:p>
    <w:p w14:paraId="0948B413" w14:textId="77777777" w:rsidR="00CB393D" w:rsidRPr="00CB393D" w:rsidRDefault="00000000" w:rsidP="00CB393D">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pict w14:anchorId="022113C0">
          <v:rect id="_x0000_i1025" style="width:0;height:1.5pt" o:hralign="center" o:hrstd="t" o:hr="t" fillcolor="#a0a0a0" stroked="f"/>
        </w:pict>
      </w:r>
    </w:p>
    <w:p w14:paraId="45310150"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2. Worship, Teaching and Pastoral Care</w:t>
      </w:r>
    </w:p>
    <w:p w14:paraId="040C2DB0"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Creation care is embedded within the spiritual life of our church.</w:t>
      </w:r>
    </w:p>
    <w:p w14:paraId="62416152"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commit to:</w:t>
      </w:r>
    </w:p>
    <w:p w14:paraId="013F8353"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Integrating environmental responsibility into worship, preaching, prayer and teaching</w:t>
      </w:r>
      <w:r w:rsidRPr="00CB393D">
        <w:rPr>
          <w:rFonts w:ascii="Arial" w:eastAsia="Times New Roman" w:hAnsi="Arial" w:cs="Arial"/>
          <w:sz w:val="24"/>
          <w:szCs w:val="24"/>
          <w:lang w:val="en-GB" w:eastAsia="en-GB"/>
        </w:rPr>
        <w:br/>
        <w:t>• Marking key seasons and events such as Harvest, Season of Creation and Environment Sunday</w:t>
      </w:r>
      <w:r w:rsidRPr="00CB393D">
        <w:rPr>
          <w:rFonts w:ascii="Arial" w:eastAsia="Times New Roman" w:hAnsi="Arial" w:cs="Arial"/>
          <w:sz w:val="24"/>
          <w:szCs w:val="24"/>
          <w:lang w:val="en-GB" w:eastAsia="en-GB"/>
        </w:rPr>
        <w:br/>
        <w:t>• Offering space for lament, reflection and hope in response to ecological loss</w:t>
      </w:r>
      <w:r w:rsidRPr="00CB393D">
        <w:rPr>
          <w:rFonts w:ascii="Arial" w:eastAsia="Times New Roman" w:hAnsi="Arial" w:cs="Arial"/>
          <w:sz w:val="24"/>
          <w:szCs w:val="24"/>
          <w:lang w:val="en-GB" w:eastAsia="en-GB"/>
        </w:rPr>
        <w:br/>
        <w:t>• Using sustainable worship resources wherever possible (local/seasonal flowers, foam-free arrangements, ethical products)</w:t>
      </w:r>
      <w:r w:rsidRPr="00CB393D">
        <w:rPr>
          <w:rFonts w:ascii="Arial" w:eastAsia="Times New Roman" w:hAnsi="Arial" w:cs="Arial"/>
          <w:sz w:val="24"/>
          <w:szCs w:val="24"/>
          <w:lang w:val="en-GB" w:eastAsia="en-GB"/>
        </w:rPr>
        <w:br/>
        <w:t>• Including creation care within children’s and youth activities</w:t>
      </w:r>
      <w:r w:rsidRPr="00CB393D">
        <w:rPr>
          <w:rFonts w:ascii="Arial" w:eastAsia="Times New Roman" w:hAnsi="Arial" w:cs="Arial"/>
          <w:sz w:val="24"/>
          <w:szCs w:val="24"/>
          <w:lang w:val="en-GB" w:eastAsia="en-GB"/>
        </w:rPr>
        <w:br/>
        <w:t>• Hosting courses, guest speakers and small group studies on faith and the environment</w:t>
      </w:r>
    </w:p>
    <w:p w14:paraId="7C9DB647"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lastRenderedPageBreak/>
        <w:t>We also recognise the emotional and mental health impacts of climate anxiety and ecological grief. Our pastoral leaders seek to be equipped to support individuals experiencing distress related to environmental concerns.</w:t>
      </w:r>
    </w:p>
    <w:p w14:paraId="4966CBA9"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affirm environmental action as a valued Christian vocation alongside other forms of service.</w:t>
      </w:r>
    </w:p>
    <w:p w14:paraId="07A0002B" w14:textId="77777777" w:rsidR="00CB393D" w:rsidRPr="00CB393D" w:rsidRDefault="00000000" w:rsidP="00CB393D">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pict w14:anchorId="49FF5489">
          <v:rect id="_x0000_i1026" style="width:0;height:1.5pt" o:hralign="center" o:hrstd="t" o:hr="t" fillcolor="#a0a0a0" stroked="f"/>
        </w:pict>
      </w:r>
    </w:p>
    <w:p w14:paraId="20332912"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3. Buildings, Energy and Carbon Reduction</w:t>
      </w:r>
    </w:p>
    <w:p w14:paraId="65BB5AE6"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St John the Evangelist Church is committed to reaching net zero carbon in line with Church of England targets and to reducing our environmental footprint year on year.</w:t>
      </w:r>
    </w:p>
    <w:p w14:paraId="5F9B0EB5"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Our Actions Include:</w:t>
      </w:r>
    </w:p>
    <w:p w14:paraId="5A9017D5" w14:textId="08344826"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Measuring and monitoring our carbon footprint across energy, travel, food and purchasing</w:t>
      </w:r>
      <w:r w:rsidRPr="00CB393D">
        <w:rPr>
          <w:rFonts w:ascii="Arial" w:eastAsia="Times New Roman" w:hAnsi="Arial" w:cs="Arial"/>
          <w:sz w:val="24"/>
          <w:szCs w:val="24"/>
          <w:lang w:val="en-GB" w:eastAsia="en-GB"/>
        </w:rPr>
        <w:br/>
        <w:t>• Maintaining a Net Zero Action Plan with regular reporting to church leadership</w:t>
      </w:r>
      <w:r w:rsidRPr="00CB393D">
        <w:rPr>
          <w:rFonts w:ascii="Arial" w:eastAsia="Times New Roman" w:hAnsi="Arial" w:cs="Arial"/>
          <w:sz w:val="24"/>
          <w:szCs w:val="24"/>
          <w:lang w:val="en-GB" w:eastAsia="en-GB"/>
        </w:rPr>
        <w:br/>
        <w:t xml:space="preserve">• </w:t>
      </w:r>
      <w:r w:rsidR="00932FF4">
        <w:rPr>
          <w:rFonts w:ascii="Arial" w:eastAsia="Times New Roman" w:hAnsi="Arial" w:cs="Arial"/>
          <w:sz w:val="24"/>
          <w:szCs w:val="24"/>
          <w:lang w:val="en-GB" w:eastAsia="en-GB"/>
        </w:rPr>
        <w:t>We have a</w:t>
      </w:r>
      <w:r w:rsidRPr="00CB393D">
        <w:rPr>
          <w:rFonts w:ascii="Arial" w:eastAsia="Times New Roman" w:hAnsi="Arial" w:cs="Arial"/>
          <w:sz w:val="24"/>
          <w:szCs w:val="24"/>
          <w:lang w:val="en-GB" w:eastAsia="en-GB"/>
        </w:rPr>
        <w:t>ppoint</w:t>
      </w:r>
      <w:r w:rsidR="00932FF4">
        <w:rPr>
          <w:rFonts w:ascii="Arial" w:eastAsia="Times New Roman" w:hAnsi="Arial" w:cs="Arial"/>
          <w:sz w:val="24"/>
          <w:szCs w:val="24"/>
          <w:lang w:val="en-GB" w:eastAsia="en-GB"/>
        </w:rPr>
        <w:t>ed</w:t>
      </w:r>
      <w:r w:rsidRPr="00CB393D">
        <w:rPr>
          <w:rFonts w:ascii="Arial" w:eastAsia="Times New Roman" w:hAnsi="Arial" w:cs="Arial"/>
          <w:sz w:val="24"/>
          <w:szCs w:val="24"/>
          <w:lang w:val="en-GB" w:eastAsia="en-GB"/>
        </w:rPr>
        <w:t xml:space="preserve"> an Eco Church Champion</w:t>
      </w:r>
      <w:r w:rsidR="00932FF4">
        <w:rPr>
          <w:rFonts w:ascii="Arial" w:eastAsia="Times New Roman" w:hAnsi="Arial" w:cs="Arial"/>
          <w:sz w:val="24"/>
          <w:szCs w:val="24"/>
          <w:lang w:val="en-GB" w:eastAsia="en-GB"/>
        </w:rPr>
        <w:t xml:space="preserve"> who is an </w:t>
      </w:r>
      <w:r w:rsidR="00B84873">
        <w:rPr>
          <w:rFonts w:ascii="Arial" w:eastAsia="Times New Roman" w:hAnsi="Arial" w:cs="Arial"/>
          <w:sz w:val="24"/>
          <w:szCs w:val="24"/>
          <w:lang w:val="en-GB" w:eastAsia="en-GB"/>
        </w:rPr>
        <w:t>Authorised</w:t>
      </w:r>
      <w:r w:rsidR="00932FF4">
        <w:rPr>
          <w:rFonts w:ascii="Arial" w:eastAsia="Times New Roman" w:hAnsi="Arial" w:cs="Arial"/>
          <w:sz w:val="24"/>
          <w:szCs w:val="24"/>
          <w:lang w:val="en-GB" w:eastAsia="en-GB"/>
        </w:rPr>
        <w:t xml:space="preserve"> Lay Minister (ALM) in Ecology and creation.</w:t>
      </w:r>
      <w:r w:rsidRPr="00CB393D">
        <w:rPr>
          <w:rFonts w:ascii="Arial" w:eastAsia="Times New Roman" w:hAnsi="Arial" w:cs="Arial"/>
          <w:sz w:val="24"/>
          <w:szCs w:val="24"/>
          <w:lang w:val="en-GB" w:eastAsia="en-GB"/>
        </w:rPr>
        <w:t xml:space="preserve"> to lead, monitor and develop progress</w:t>
      </w:r>
      <w:r w:rsidRPr="00CB393D">
        <w:rPr>
          <w:rFonts w:ascii="Arial" w:eastAsia="Times New Roman" w:hAnsi="Arial" w:cs="Arial"/>
          <w:sz w:val="24"/>
          <w:szCs w:val="24"/>
          <w:lang w:val="en-GB" w:eastAsia="en-GB"/>
        </w:rPr>
        <w:br/>
        <w:t>• Using renewable electricity tariffs</w:t>
      </w:r>
      <w:r w:rsidRPr="00CB393D">
        <w:rPr>
          <w:rFonts w:ascii="Arial" w:eastAsia="Times New Roman" w:hAnsi="Arial" w:cs="Arial"/>
          <w:sz w:val="24"/>
          <w:szCs w:val="24"/>
          <w:lang w:val="en-GB" w:eastAsia="en-GB"/>
        </w:rPr>
        <w:br/>
        <w:t xml:space="preserve">• </w:t>
      </w:r>
      <w:r w:rsidR="00B84873">
        <w:rPr>
          <w:rFonts w:ascii="Arial" w:eastAsia="Times New Roman" w:hAnsi="Arial" w:cs="Arial"/>
          <w:sz w:val="24"/>
          <w:szCs w:val="24"/>
          <w:lang w:val="en-GB" w:eastAsia="en-GB"/>
        </w:rPr>
        <w:t xml:space="preserve">We have installed </w:t>
      </w:r>
      <w:r w:rsidRPr="00CB393D">
        <w:rPr>
          <w:rFonts w:ascii="Arial" w:eastAsia="Times New Roman" w:hAnsi="Arial" w:cs="Arial"/>
          <w:sz w:val="24"/>
          <w:szCs w:val="24"/>
          <w:lang w:val="en-GB" w:eastAsia="en-GB"/>
        </w:rPr>
        <w:t>LED lighting, smart meters and energy control systems</w:t>
      </w:r>
      <w:r w:rsidRPr="00CB393D">
        <w:rPr>
          <w:rFonts w:ascii="Arial" w:eastAsia="Times New Roman" w:hAnsi="Arial" w:cs="Arial"/>
          <w:sz w:val="24"/>
          <w:szCs w:val="24"/>
          <w:lang w:val="en-GB" w:eastAsia="en-GB"/>
        </w:rPr>
        <w:br/>
        <w:t xml:space="preserve">• </w:t>
      </w:r>
      <w:r w:rsidR="00B84873">
        <w:rPr>
          <w:rFonts w:ascii="Arial" w:eastAsia="Times New Roman" w:hAnsi="Arial" w:cs="Arial"/>
          <w:sz w:val="24"/>
          <w:szCs w:val="24"/>
          <w:lang w:val="en-GB" w:eastAsia="en-GB"/>
        </w:rPr>
        <w:t xml:space="preserve">We have </w:t>
      </w:r>
      <w:r w:rsidRPr="00CB393D">
        <w:rPr>
          <w:rFonts w:ascii="Arial" w:eastAsia="Times New Roman" w:hAnsi="Arial" w:cs="Arial"/>
          <w:sz w:val="24"/>
          <w:szCs w:val="24"/>
          <w:lang w:val="en-GB" w:eastAsia="en-GB"/>
        </w:rPr>
        <w:t>Improv</w:t>
      </w:r>
      <w:r w:rsidR="00B84873">
        <w:rPr>
          <w:rFonts w:ascii="Arial" w:eastAsia="Times New Roman" w:hAnsi="Arial" w:cs="Arial"/>
          <w:sz w:val="24"/>
          <w:szCs w:val="24"/>
          <w:lang w:val="en-GB" w:eastAsia="en-GB"/>
        </w:rPr>
        <w:t>ed</w:t>
      </w:r>
      <w:r w:rsidRPr="00CB393D">
        <w:rPr>
          <w:rFonts w:ascii="Arial" w:eastAsia="Times New Roman" w:hAnsi="Arial" w:cs="Arial"/>
          <w:sz w:val="24"/>
          <w:szCs w:val="24"/>
          <w:lang w:val="en-GB" w:eastAsia="en-GB"/>
        </w:rPr>
        <w:t xml:space="preserve"> insulation, draught-proofing and glazing where practical</w:t>
      </w:r>
      <w:r w:rsidRPr="00CB393D">
        <w:rPr>
          <w:rFonts w:ascii="Arial" w:eastAsia="Times New Roman" w:hAnsi="Arial" w:cs="Arial"/>
          <w:sz w:val="24"/>
          <w:szCs w:val="24"/>
          <w:lang w:val="en-GB" w:eastAsia="en-GB"/>
        </w:rPr>
        <w:br/>
        <w:t xml:space="preserve">• </w:t>
      </w:r>
      <w:r w:rsidR="00B84873">
        <w:rPr>
          <w:rFonts w:ascii="Arial" w:eastAsia="Times New Roman" w:hAnsi="Arial" w:cs="Arial"/>
          <w:sz w:val="24"/>
          <w:szCs w:val="24"/>
          <w:lang w:val="en-GB" w:eastAsia="en-GB"/>
        </w:rPr>
        <w:t>We have r</w:t>
      </w:r>
      <w:r w:rsidRPr="00CB393D">
        <w:rPr>
          <w:rFonts w:ascii="Arial" w:eastAsia="Times New Roman" w:hAnsi="Arial" w:cs="Arial"/>
          <w:sz w:val="24"/>
          <w:szCs w:val="24"/>
          <w:lang w:val="en-GB" w:eastAsia="en-GB"/>
        </w:rPr>
        <w:t>educ</w:t>
      </w:r>
      <w:r w:rsidR="00B84873">
        <w:rPr>
          <w:rFonts w:ascii="Arial" w:eastAsia="Times New Roman" w:hAnsi="Arial" w:cs="Arial"/>
          <w:sz w:val="24"/>
          <w:szCs w:val="24"/>
          <w:lang w:val="en-GB" w:eastAsia="en-GB"/>
        </w:rPr>
        <w:t>ed</w:t>
      </w:r>
      <w:r w:rsidRPr="00CB393D">
        <w:rPr>
          <w:rFonts w:ascii="Arial" w:eastAsia="Times New Roman" w:hAnsi="Arial" w:cs="Arial"/>
          <w:sz w:val="24"/>
          <w:szCs w:val="24"/>
          <w:lang w:val="en-GB" w:eastAsia="en-GB"/>
        </w:rPr>
        <w:t xml:space="preserve"> heating demand through zoning and efficient systems</w:t>
      </w:r>
      <w:r w:rsidRPr="00CB393D">
        <w:rPr>
          <w:rFonts w:ascii="Arial" w:eastAsia="Times New Roman" w:hAnsi="Arial" w:cs="Arial"/>
          <w:sz w:val="24"/>
          <w:szCs w:val="24"/>
          <w:lang w:val="en-GB" w:eastAsia="en-GB"/>
        </w:rPr>
        <w:br/>
        <w:t xml:space="preserve">• </w:t>
      </w:r>
      <w:r w:rsidR="00B84873">
        <w:rPr>
          <w:rFonts w:ascii="Arial" w:eastAsia="Times New Roman" w:hAnsi="Arial" w:cs="Arial"/>
          <w:sz w:val="24"/>
          <w:szCs w:val="24"/>
          <w:lang w:val="en-GB" w:eastAsia="en-GB"/>
        </w:rPr>
        <w:t>We have installed</w:t>
      </w:r>
      <w:r w:rsidRPr="00CB393D">
        <w:rPr>
          <w:rFonts w:ascii="Arial" w:eastAsia="Times New Roman" w:hAnsi="Arial" w:cs="Arial"/>
          <w:sz w:val="24"/>
          <w:szCs w:val="24"/>
          <w:lang w:val="en-GB" w:eastAsia="en-GB"/>
        </w:rPr>
        <w:t xml:space="preserve"> solar PV</w:t>
      </w:r>
      <w:r w:rsidR="00B84873">
        <w:rPr>
          <w:rFonts w:ascii="Arial" w:eastAsia="Times New Roman" w:hAnsi="Arial" w:cs="Arial"/>
          <w:sz w:val="24"/>
          <w:szCs w:val="24"/>
          <w:lang w:val="en-GB" w:eastAsia="en-GB"/>
        </w:rPr>
        <w:t xml:space="preserve"> to run our electric heating system and t</w:t>
      </w:r>
      <w:r w:rsidR="0097201A">
        <w:rPr>
          <w:rFonts w:ascii="Arial" w:eastAsia="Times New Roman" w:hAnsi="Arial" w:cs="Arial"/>
          <w:sz w:val="24"/>
          <w:szCs w:val="24"/>
          <w:lang w:val="en-GB" w:eastAsia="en-GB"/>
        </w:rPr>
        <w:t>o reduce our carbon emissions to Net Zero.</w:t>
      </w:r>
      <w:r w:rsidRPr="00CB393D">
        <w:rPr>
          <w:rFonts w:ascii="Arial" w:eastAsia="Times New Roman" w:hAnsi="Arial" w:cs="Arial"/>
          <w:sz w:val="24"/>
          <w:szCs w:val="24"/>
          <w:lang w:val="en-GB" w:eastAsia="en-GB"/>
        </w:rPr>
        <w:br/>
        <w:t xml:space="preserve">• </w:t>
      </w:r>
      <w:r w:rsidR="0097201A">
        <w:rPr>
          <w:rFonts w:ascii="Arial" w:eastAsia="Times New Roman" w:hAnsi="Arial" w:cs="Arial"/>
          <w:sz w:val="24"/>
          <w:szCs w:val="24"/>
          <w:lang w:val="en-GB" w:eastAsia="en-GB"/>
        </w:rPr>
        <w:t xml:space="preserve">We have </w:t>
      </w:r>
      <w:r w:rsidRPr="00CB393D">
        <w:rPr>
          <w:rFonts w:ascii="Arial" w:eastAsia="Times New Roman" w:hAnsi="Arial" w:cs="Arial"/>
          <w:sz w:val="24"/>
          <w:szCs w:val="24"/>
          <w:lang w:val="en-GB" w:eastAsia="en-GB"/>
        </w:rPr>
        <w:t>Install</w:t>
      </w:r>
      <w:r w:rsidR="0097201A">
        <w:rPr>
          <w:rFonts w:ascii="Arial" w:eastAsia="Times New Roman" w:hAnsi="Arial" w:cs="Arial"/>
          <w:sz w:val="24"/>
          <w:szCs w:val="24"/>
          <w:lang w:val="en-GB" w:eastAsia="en-GB"/>
        </w:rPr>
        <w:t>ed</w:t>
      </w:r>
      <w:r w:rsidRPr="00CB393D">
        <w:rPr>
          <w:rFonts w:ascii="Arial" w:eastAsia="Times New Roman" w:hAnsi="Arial" w:cs="Arial"/>
          <w:sz w:val="24"/>
          <w:szCs w:val="24"/>
          <w:lang w:val="en-GB" w:eastAsia="en-GB"/>
        </w:rPr>
        <w:t xml:space="preserve"> water-saving devices </w:t>
      </w:r>
      <w:r w:rsidR="0097201A">
        <w:rPr>
          <w:rFonts w:ascii="Arial" w:eastAsia="Times New Roman" w:hAnsi="Arial" w:cs="Arial"/>
          <w:sz w:val="24"/>
          <w:szCs w:val="24"/>
          <w:lang w:val="en-GB" w:eastAsia="en-GB"/>
        </w:rPr>
        <w:t xml:space="preserve">i.e. Hippos to all toilets </w:t>
      </w:r>
      <w:r w:rsidRPr="00CB393D">
        <w:rPr>
          <w:rFonts w:ascii="Arial" w:eastAsia="Times New Roman" w:hAnsi="Arial" w:cs="Arial"/>
          <w:sz w:val="24"/>
          <w:szCs w:val="24"/>
          <w:lang w:val="en-GB" w:eastAsia="en-GB"/>
        </w:rPr>
        <w:t xml:space="preserve">and </w:t>
      </w:r>
      <w:r w:rsidR="0097201A">
        <w:rPr>
          <w:rFonts w:ascii="Arial" w:eastAsia="Times New Roman" w:hAnsi="Arial" w:cs="Arial"/>
          <w:sz w:val="24"/>
          <w:szCs w:val="24"/>
          <w:lang w:val="en-GB" w:eastAsia="en-GB"/>
        </w:rPr>
        <w:t xml:space="preserve">are </w:t>
      </w:r>
      <w:r w:rsidRPr="00CB393D">
        <w:rPr>
          <w:rFonts w:ascii="Arial" w:eastAsia="Times New Roman" w:hAnsi="Arial" w:cs="Arial"/>
          <w:sz w:val="24"/>
          <w:szCs w:val="24"/>
          <w:lang w:val="en-GB" w:eastAsia="en-GB"/>
        </w:rPr>
        <w:t>monitoring water usage</w:t>
      </w:r>
    </w:p>
    <w:p w14:paraId="64EF3DAA"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Sustainable Operations</w:t>
      </w:r>
    </w:p>
    <w:p w14:paraId="491D8331"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ensure that:</w:t>
      </w:r>
    </w:p>
    <w:p w14:paraId="0C3EBFE0"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All building developments consider environmental impact</w:t>
      </w:r>
      <w:r w:rsidRPr="00CB393D">
        <w:rPr>
          <w:rFonts w:ascii="Arial" w:eastAsia="Times New Roman" w:hAnsi="Arial" w:cs="Arial"/>
          <w:sz w:val="24"/>
          <w:szCs w:val="24"/>
          <w:lang w:val="en-GB" w:eastAsia="en-GB"/>
        </w:rPr>
        <w:br/>
        <w:t>• Procurement prioritises low-carbon and ethical suppliers</w:t>
      </w:r>
      <w:r w:rsidRPr="00CB393D">
        <w:rPr>
          <w:rFonts w:ascii="Arial" w:eastAsia="Times New Roman" w:hAnsi="Arial" w:cs="Arial"/>
          <w:sz w:val="24"/>
          <w:szCs w:val="24"/>
          <w:lang w:val="en-GB" w:eastAsia="en-GB"/>
        </w:rPr>
        <w:br/>
        <w:t>• Waste is minimised through reuse, recycling and responsible disposal</w:t>
      </w:r>
      <w:r w:rsidRPr="00CB393D">
        <w:rPr>
          <w:rFonts w:ascii="Arial" w:eastAsia="Times New Roman" w:hAnsi="Arial" w:cs="Arial"/>
          <w:sz w:val="24"/>
          <w:szCs w:val="24"/>
          <w:lang w:val="en-GB" w:eastAsia="en-GB"/>
        </w:rPr>
        <w:br/>
        <w:t>• Lettings and building use support sustainable community benefit</w:t>
      </w:r>
      <w:r w:rsidRPr="00CB393D">
        <w:rPr>
          <w:rFonts w:ascii="Arial" w:eastAsia="Times New Roman" w:hAnsi="Arial" w:cs="Arial"/>
          <w:sz w:val="24"/>
          <w:szCs w:val="24"/>
          <w:lang w:val="en-GB" w:eastAsia="en-GB"/>
        </w:rPr>
        <w:br/>
        <w:t>• Residual carbon emissions are offset responsibly</w:t>
      </w:r>
    </w:p>
    <w:p w14:paraId="5E53BC61"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also maintain a climate resilience plan addressing risks such as extreme weather, flooding and overheating.</w:t>
      </w:r>
    </w:p>
    <w:p w14:paraId="4D6EC46E" w14:textId="77777777" w:rsidR="00CB393D" w:rsidRPr="00CB393D" w:rsidRDefault="00000000" w:rsidP="00CB393D">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pict w14:anchorId="635AF6EB">
          <v:rect id="_x0000_i1027" style="width:0;height:1.5pt" o:hralign="center" o:hrstd="t" o:hr="t" fillcolor="#a0a0a0" stroked="f"/>
        </w:pict>
      </w:r>
    </w:p>
    <w:p w14:paraId="2D729F15"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lastRenderedPageBreak/>
        <w:t>4. Land, Nature and Biodiversity</w:t>
      </w:r>
    </w:p>
    <w:p w14:paraId="214DAA6B"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Where we manage church land, we recognise its importance in supporting wildlife, climate resilience and community wellbeing.</w:t>
      </w:r>
    </w:p>
    <w:p w14:paraId="3B8F90C8"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commit to:</w:t>
      </w:r>
    </w:p>
    <w:p w14:paraId="0DB20E31"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Managing land intentionally for biodiversity and ecological health</w:t>
      </w:r>
      <w:r w:rsidRPr="00CB393D">
        <w:rPr>
          <w:rFonts w:ascii="Arial" w:eastAsia="Times New Roman" w:hAnsi="Arial" w:cs="Arial"/>
          <w:sz w:val="24"/>
          <w:szCs w:val="24"/>
          <w:lang w:val="en-GB" w:eastAsia="en-GB"/>
        </w:rPr>
        <w:br/>
        <w:t>• Reducing mowing to allow wildflowers and habitats to flourish</w:t>
      </w:r>
      <w:r w:rsidRPr="00CB393D">
        <w:rPr>
          <w:rFonts w:ascii="Arial" w:eastAsia="Times New Roman" w:hAnsi="Arial" w:cs="Arial"/>
          <w:sz w:val="24"/>
          <w:szCs w:val="24"/>
          <w:lang w:val="en-GB" w:eastAsia="en-GB"/>
        </w:rPr>
        <w:br/>
        <w:t>• Planting and caring for trees and hedgerows</w:t>
      </w:r>
      <w:r w:rsidRPr="00CB393D">
        <w:rPr>
          <w:rFonts w:ascii="Arial" w:eastAsia="Times New Roman" w:hAnsi="Arial" w:cs="Arial"/>
          <w:sz w:val="24"/>
          <w:szCs w:val="24"/>
          <w:lang w:val="en-GB" w:eastAsia="en-GB"/>
        </w:rPr>
        <w:br/>
        <w:t>• Avoiding synthetic fertilisers, pesticides and herbicides</w:t>
      </w:r>
      <w:r w:rsidRPr="00CB393D">
        <w:rPr>
          <w:rFonts w:ascii="Arial" w:eastAsia="Times New Roman" w:hAnsi="Arial" w:cs="Arial"/>
          <w:sz w:val="24"/>
          <w:szCs w:val="24"/>
          <w:lang w:val="en-GB" w:eastAsia="en-GB"/>
        </w:rPr>
        <w:br/>
        <w:t>• Protecting soil health through sustainable practices</w:t>
      </w:r>
      <w:r w:rsidRPr="00CB393D">
        <w:rPr>
          <w:rFonts w:ascii="Arial" w:eastAsia="Times New Roman" w:hAnsi="Arial" w:cs="Arial"/>
          <w:sz w:val="24"/>
          <w:szCs w:val="24"/>
          <w:lang w:val="en-GB" w:eastAsia="en-GB"/>
        </w:rPr>
        <w:br/>
        <w:t>• Leaving areas for overwintering wildlife</w:t>
      </w:r>
      <w:r w:rsidRPr="00CB393D">
        <w:rPr>
          <w:rFonts w:ascii="Arial" w:eastAsia="Times New Roman" w:hAnsi="Arial" w:cs="Arial"/>
          <w:sz w:val="24"/>
          <w:szCs w:val="24"/>
          <w:lang w:val="en-GB" w:eastAsia="en-GB"/>
        </w:rPr>
        <w:br/>
        <w:t>• Monitoring biodiversity through surveys and citizen science projects</w:t>
      </w:r>
    </w:p>
    <w:p w14:paraId="02D736DC"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engage with national and local conservation initiatives such as A Rocha UK’s Target 25 and community environmental projects.</w:t>
      </w:r>
    </w:p>
    <w:p w14:paraId="15604D39"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actively encourage community access to green space, supporting physical health, mental wellbeing and connection with nature.</w:t>
      </w:r>
    </w:p>
    <w:p w14:paraId="2A7F3923" w14:textId="77777777" w:rsidR="00CB393D" w:rsidRPr="00CB393D" w:rsidRDefault="00000000" w:rsidP="00CB393D">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pict w14:anchorId="33BF7C79">
          <v:rect id="_x0000_i1028" style="width:0;height:1.5pt" o:hralign="center" o:hrstd="t" o:hr="t" fillcolor="#a0a0a0" stroked="f"/>
        </w:pict>
      </w:r>
    </w:p>
    <w:p w14:paraId="6DBFAB62"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5. Community, Justice and Global Engagement</w:t>
      </w:r>
    </w:p>
    <w:p w14:paraId="6D1ECD3A"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St John the Evangelist Church recognises that environmental issues are inseparable from social justice.</w:t>
      </w:r>
    </w:p>
    <w:p w14:paraId="51B4295F"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therefore:</w:t>
      </w:r>
    </w:p>
    <w:p w14:paraId="07A412BB"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Engage with local environmental challenges such as housing quality, pollution and access to green spaces</w:t>
      </w:r>
      <w:r w:rsidRPr="00CB393D">
        <w:rPr>
          <w:rFonts w:ascii="Arial" w:eastAsia="Times New Roman" w:hAnsi="Arial" w:cs="Arial"/>
          <w:sz w:val="24"/>
          <w:szCs w:val="24"/>
          <w:lang w:val="en-GB" w:eastAsia="en-GB"/>
        </w:rPr>
        <w:br/>
        <w:t>• Support national and global climate justice initiatives</w:t>
      </w:r>
      <w:r w:rsidRPr="00CB393D">
        <w:rPr>
          <w:rFonts w:ascii="Arial" w:eastAsia="Times New Roman" w:hAnsi="Arial" w:cs="Arial"/>
          <w:sz w:val="24"/>
          <w:szCs w:val="24"/>
          <w:lang w:val="en-GB" w:eastAsia="en-GB"/>
        </w:rPr>
        <w:br/>
        <w:t>• Partner with charities, schools, councils and community groups</w:t>
      </w:r>
      <w:r w:rsidRPr="00CB393D">
        <w:rPr>
          <w:rFonts w:ascii="Arial" w:eastAsia="Times New Roman" w:hAnsi="Arial" w:cs="Arial"/>
          <w:sz w:val="24"/>
          <w:szCs w:val="24"/>
          <w:lang w:val="en-GB" w:eastAsia="en-GB"/>
        </w:rPr>
        <w:br/>
        <w:t>• Advocate responsibly on issues affecting vulnerable communities</w:t>
      </w:r>
      <w:r w:rsidRPr="00CB393D">
        <w:rPr>
          <w:rFonts w:ascii="Arial" w:eastAsia="Times New Roman" w:hAnsi="Arial" w:cs="Arial"/>
          <w:sz w:val="24"/>
          <w:szCs w:val="24"/>
          <w:lang w:val="en-GB" w:eastAsia="en-GB"/>
        </w:rPr>
        <w:br/>
        <w:t>• Participate in campaigns, awareness events and community clean-ups</w:t>
      </w:r>
    </w:p>
    <w:p w14:paraId="3C6F5505"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also recognise the impact of financial stewardship and aim to:</w:t>
      </w:r>
    </w:p>
    <w:p w14:paraId="161D666D"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Use ethical banking and investment where possible</w:t>
      </w:r>
      <w:r w:rsidRPr="00CB393D">
        <w:rPr>
          <w:rFonts w:ascii="Arial" w:eastAsia="Times New Roman" w:hAnsi="Arial" w:cs="Arial"/>
          <w:sz w:val="24"/>
          <w:szCs w:val="24"/>
          <w:lang w:val="en-GB" w:eastAsia="en-GB"/>
        </w:rPr>
        <w:br/>
        <w:t>• Support environmentally responsible organisations</w:t>
      </w:r>
      <w:r w:rsidRPr="00CB393D">
        <w:rPr>
          <w:rFonts w:ascii="Arial" w:eastAsia="Times New Roman" w:hAnsi="Arial" w:cs="Arial"/>
          <w:sz w:val="24"/>
          <w:szCs w:val="24"/>
          <w:lang w:val="en-GB" w:eastAsia="en-GB"/>
        </w:rPr>
        <w:br/>
        <w:t>• Consider divestment from fossil fuels where appropriate</w:t>
      </w:r>
    </w:p>
    <w:p w14:paraId="00EF33A0"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seek to ensure that nature, environmental education and outdoor activities are accessible and inclusive for all, particularly children and young people.</w:t>
      </w:r>
    </w:p>
    <w:p w14:paraId="739C344C" w14:textId="77777777" w:rsidR="00CB393D" w:rsidRPr="00CB393D" w:rsidRDefault="00000000" w:rsidP="00CB393D">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pict w14:anchorId="54170566">
          <v:rect id="_x0000_i1029" style="width:0;height:1.5pt" o:hralign="center" o:hrstd="t" o:hr="t" fillcolor="#a0a0a0" stroked="f"/>
        </w:pict>
      </w:r>
    </w:p>
    <w:p w14:paraId="4A8F4A23"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6. Food, Transport, Waste and Daily Living</w:t>
      </w:r>
    </w:p>
    <w:p w14:paraId="761BEFC3"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aim to support sustainable, realistic lifestyle changes across our congregation.</w:t>
      </w:r>
    </w:p>
    <w:p w14:paraId="28C9FDE2"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Food</w:t>
      </w:r>
    </w:p>
    <w:p w14:paraId="681D8C42"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promote:</w:t>
      </w:r>
    </w:p>
    <w:p w14:paraId="509AB2EA"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Local, seasonal and fairly traded produce</w:t>
      </w:r>
      <w:r w:rsidRPr="00CB393D">
        <w:rPr>
          <w:rFonts w:ascii="Arial" w:eastAsia="Times New Roman" w:hAnsi="Arial" w:cs="Arial"/>
          <w:sz w:val="24"/>
          <w:szCs w:val="24"/>
          <w:lang w:val="en-GB" w:eastAsia="en-GB"/>
        </w:rPr>
        <w:br/>
        <w:t>• Reducing food waste</w:t>
      </w:r>
      <w:r w:rsidRPr="00CB393D">
        <w:rPr>
          <w:rFonts w:ascii="Arial" w:eastAsia="Times New Roman" w:hAnsi="Arial" w:cs="Arial"/>
          <w:sz w:val="24"/>
          <w:szCs w:val="24"/>
          <w:lang w:val="en-GB" w:eastAsia="en-GB"/>
        </w:rPr>
        <w:br/>
        <w:t>• More plant-based options at church events</w:t>
      </w:r>
      <w:r w:rsidRPr="00CB393D">
        <w:rPr>
          <w:rFonts w:ascii="Arial" w:eastAsia="Times New Roman" w:hAnsi="Arial" w:cs="Arial"/>
          <w:sz w:val="24"/>
          <w:szCs w:val="24"/>
          <w:lang w:val="en-GB" w:eastAsia="en-GB"/>
        </w:rPr>
        <w:br/>
        <w:t>• Ethical sourcing where possible</w:t>
      </w:r>
    </w:p>
    <w:p w14:paraId="59CEAD46"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Transport</w:t>
      </w:r>
    </w:p>
    <w:p w14:paraId="68DA3057"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encourage:</w:t>
      </w:r>
    </w:p>
    <w:p w14:paraId="157D789D"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Walking, cycling, public transport and car-sharing</w:t>
      </w:r>
      <w:r w:rsidRPr="00CB393D">
        <w:rPr>
          <w:rFonts w:ascii="Arial" w:eastAsia="Times New Roman" w:hAnsi="Arial" w:cs="Arial"/>
          <w:sz w:val="24"/>
          <w:szCs w:val="24"/>
          <w:lang w:val="en-GB" w:eastAsia="en-GB"/>
        </w:rPr>
        <w:br/>
        <w:t>• Remote participation where appropriate to reduce travel</w:t>
      </w:r>
    </w:p>
    <w:p w14:paraId="0988CDF2"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Waste</w:t>
      </w:r>
    </w:p>
    <w:p w14:paraId="60516526"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actively promote:</w:t>
      </w:r>
    </w:p>
    <w:p w14:paraId="2DA25166"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Refusing unnecessary items</w:t>
      </w:r>
      <w:r w:rsidRPr="00CB393D">
        <w:rPr>
          <w:rFonts w:ascii="Arial" w:eastAsia="Times New Roman" w:hAnsi="Arial" w:cs="Arial"/>
          <w:sz w:val="24"/>
          <w:szCs w:val="24"/>
          <w:lang w:val="en-GB" w:eastAsia="en-GB"/>
        </w:rPr>
        <w:br/>
        <w:t>• Reusing and repairing</w:t>
      </w:r>
      <w:r w:rsidRPr="00CB393D">
        <w:rPr>
          <w:rFonts w:ascii="Arial" w:eastAsia="Times New Roman" w:hAnsi="Arial" w:cs="Arial"/>
          <w:sz w:val="24"/>
          <w:szCs w:val="24"/>
          <w:lang w:val="en-GB" w:eastAsia="en-GB"/>
        </w:rPr>
        <w:br/>
        <w:t>• Recycling correctly</w:t>
      </w:r>
      <w:r w:rsidRPr="00CB393D">
        <w:rPr>
          <w:rFonts w:ascii="Arial" w:eastAsia="Times New Roman" w:hAnsi="Arial" w:cs="Arial"/>
          <w:sz w:val="24"/>
          <w:szCs w:val="24"/>
          <w:lang w:val="en-GB" w:eastAsia="en-GB"/>
        </w:rPr>
        <w:br/>
        <w:t>• Reducing single-use plastics</w:t>
      </w:r>
    </w:p>
    <w:p w14:paraId="471993CA"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Ethical Consumption</w:t>
      </w:r>
    </w:p>
    <w:p w14:paraId="3B478F24"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provide information and encouragement around:</w:t>
      </w:r>
    </w:p>
    <w:p w14:paraId="434B1AFD"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Energy efficiency at home</w:t>
      </w:r>
      <w:r w:rsidRPr="00CB393D">
        <w:rPr>
          <w:rFonts w:ascii="Arial" w:eastAsia="Times New Roman" w:hAnsi="Arial" w:cs="Arial"/>
          <w:sz w:val="24"/>
          <w:szCs w:val="24"/>
          <w:lang w:val="en-GB" w:eastAsia="en-GB"/>
        </w:rPr>
        <w:br/>
        <w:t>• Sustainable purchasing</w:t>
      </w:r>
      <w:r w:rsidRPr="00CB393D">
        <w:rPr>
          <w:rFonts w:ascii="Arial" w:eastAsia="Times New Roman" w:hAnsi="Arial" w:cs="Arial"/>
          <w:sz w:val="24"/>
          <w:szCs w:val="24"/>
          <w:lang w:val="en-GB" w:eastAsia="en-GB"/>
        </w:rPr>
        <w:br/>
        <w:t>• Responsible finance and investment</w:t>
      </w:r>
      <w:r w:rsidRPr="00CB393D">
        <w:rPr>
          <w:rFonts w:ascii="Arial" w:eastAsia="Times New Roman" w:hAnsi="Arial" w:cs="Arial"/>
          <w:sz w:val="24"/>
          <w:szCs w:val="24"/>
          <w:lang w:val="en-GB" w:eastAsia="en-GB"/>
        </w:rPr>
        <w:br/>
        <w:t>• Reducing over-consumption</w:t>
      </w:r>
    </w:p>
    <w:p w14:paraId="33573D9E" w14:textId="77777777" w:rsidR="00CB393D" w:rsidRPr="00CB393D" w:rsidRDefault="00000000" w:rsidP="00CB393D">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pict w14:anchorId="1236F2EC">
          <v:rect id="_x0000_i1030" style="width:0;height:1.5pt" o:hralign="center" o:hrstd="t" o:hr="t" fillcolor="#a0a0a0" stroked="f"/>
        </w:pict>
      </w:r>
    </w:p>
    <w:p w14:paraId="34E3AAD8"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7. Education, Communication and Ongoing Improvement</w:t>
      </w:r>
    </w:p>
    <w:p w14:paraId="1D1DEF25"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We commit to:</w:t>
      </w:r>
    </w:p>
    <w:p w14:paraId="206C2DA5"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lastRenderedPageBreak/>
        <w:t>• Regularly sharing environmental information, resources and progress updates</w:t>
      </w:r>
      <w:r w:rsidRPr="00CB393D">
        <w:rPr>
          <w:rFonts w:ascii="Arial" w:eastAsia="Times New Roman" w:hAnsi="Arial" w:cs="Arial"/>
          <w:sz w:val="24"/>
          <w:szCs w:val="24"/>
          <w:lang w:val="en-GB" w:eastAsia="en-GB"/>
        </w:rPr>
        <w:br/>
        <w:t>• Celebrating successes and learning from challenges</w:t>
      </w:r>
      <w:r w:rsidRPr="00CB393D">
        <w:rPr>
          <w:rFonts w:ascii="Arial" w:eastAsia="Times New Roman" w:hAnsi="Arial" w:cs="Arial"/>
          <w:sz w:val="24"/>
          <w:szCs w:val="24"/>
          <w:lang w:val="en-GB" w:eastAsia="en-GB"/>
        </w:rPr>
        <w:br/>
        <w:t>• Reviewing this policy annually</w:t>
      </w:r>
      <w:r w:rsidRPr="00CB393D">
        <w:rPr>
          <w:rFonts w:ascii="Arial" w:eastAsia="Times New Roman" w:hAnsi="Arial" w:cs="Arial"/>
          <w:sz w:val="24"/>
          <w:szCs w:val="24"/>
          <w:lang w:val="en-GB" w:eastAsia="en-GB"/>
        </w:rPr>
        <w:br/>
        <w:t>• Setting measurable goals across all areas of church life</w:t>
      </w:r>
      <w:r w:rsidRPr="00CB393D">
        <w:rPr>
          <w:rFonts w:ascii="Arial" w:eastAsia="Times New Roman" w:hAnsi="Arial" w:cs="Arial"/>
          <w:sz w:val="24"/>
          <w:szCs w:val="24"/>
          <w:lang w:val="en-GB" w:eastAsia="en-GB"/>
        </w:rPr>
        <w:br/>
        <w:t>• Encouraging participation from the whole congregation</w:t>
      </w:r>
    </w:p>
    <w:p w14:paraId="711FC631"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The Eco Church Champion/Team will coordinate actions, monitor progress and report to church leadership.</w:t>
      </w:r>
    </w:p>
    <w:p w14:paraId="6B0328EE" w14:textId="77777777" w:rsidR="00CB393D" w:rsidRPr="00CB393D" w:rsidRDefault="00000000" w:rsidP="00CB393D">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pict w14:anchorId="61120B8B">
          <v:rect id="_x0000_i1031" style="width:0;height:1.5pt" o:hralign="center" o:hrstd="t" o:hr="t" fillcolor="#a0a0a0" stroked="f"/>
        </w:pict>
      </w:r>
    </w:p>
    <w:p w14:paraId="73461849" w14:textId="77777777" w:rsidR="00CB393D" w:rsidRPr="00CB393D" w:rsidRDefault="00CB393D" w:rsidP="00CB393D">
      <w:pPr>
        <w:spacing w:before="100" w:beforeAutospacing="1" w:after="100" w:afterAutospacing="1" w:line="240" w:lineRule="auto"/>
        <w:rPr>
          <w:rFonts w:ascii="Arial" w:eastAsia="Times New Roman" w:hAnsi="Arial" w:cs="Arial"/>
          <w:b/>
          <w:bCs/>
          <w:sz w:val="24"/>
          <w:szCs w:val="24"/>
          <w:lang w:val="en-GB" w:eastAsia="en-GB"/>
        </w:rPr>
      </w:pPr>
      <w:r w:rsidRPr="00CB393D">
        <w:rPr>
          <w:rFonts w:ascii="Arial" w:eastAsia="Times New Roman" w:hAnsi="Arial" w:cs="Arial"/>
          <w:b/>
          <w:bCs/>
          <w:sz w:val="24"/>
          <w:szCs w:val="24"/>
          <w:lang w:val="en-GB" w:eastAsia="en-GB"/>
        </w:rPr>
        <w:t>8. Conclusion</w:t>
      </w:r>
    </w:p>
    <w:p w14:paraId="631EA307"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St John the Evangelist Church, Pendlebury believes that caring for creation is an act of worship, justice and hope.</w:t>
      </w:r>
    </w:p>
    <w:p w14:paraId="29611CC9"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Through prayer, practical action, education and partnership, we seek to:</w:t>
      </w:r>
    </w:p>
    <w:p w14:paraId="0D9A0B50" w14:textId="77777777"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 Reduce our environmental impact</w:t>
      </w:r>
      <w:r w:rsidRPr="00CB393D">
        <w:rPr>
          <w:rFonts w:ascii="Arial" w:eastAsia="Times New Roman" w:hAnsi="Arial" w:cs="Arial"/>
          <w:sz w:val="24"/>
          <w:szCs w:val="24"/>
          <w:lang w:val="en-GB" w:eastAsia="en-GB"/>
        </w:rPr>
        <w:br/>
        <w:t>• Restore nature where we can</w:t>
      </w:r>
      <w:r w:rsidRPr="00CB393D">
        <w:rPr>
          <w:rFonts w:ascii="Arial" w:eastAsia="Times New Roman" w:hAnsi="Arial" w:cs="Arial"/>
          <w:sz w:val="24"/>
          <w:szCs w:val="24"/>
          <w:lang w:val="en-GB" w:eastAsia="en-GB"/>
        </w:rPr>
        <w:br/>
        <w:t>• Support vulnerable communities</w:t>
      </w:r>
      <w:r w:rsidRPr="00CB393D">
        <w:rPr>
          <w:rFonts w:ascii="Arial" w:eastAsia="Times New Roman" w:hAnsi="Arial" w:cs="Arial"/>
          <w:sz w:val="24"/>
          <w:szCs w:val="24"/>
          <w:lang w:val="en-GB" w:eastAsia="en-GB"/>
        </w:rPr>
        <w:br/>
        <w:t>• Equip future generations</w:t>
      </w:r>
      <w:r w:rsidRPr="00CB393D">
        <w:rPr>
          <w:rFonts w:ascii="Arial" w:eastAsia="Times New Roman" w:hAnsi="Arial" w:cs="Arial"/>
          <w:sz w:val="24"/>
          <w:szCs w:val="24"/>
          <w:lang w:val="en-GB" w:eastAsia="en-GB"/>
        </w:rPr>
        <w:br/>
        <w:t>• Live out our Christian calling to love God, neighbour and creation</w:t>
      </w:r>
    </w:p>
    <w:p w14:paraId="69B0A9B1" w14:textId="68B53C16" w:rsidR="00CB393D" w:rsidRPr="00CB393D" w:rsidRDefault="00CB393D" w:rsidP="00CB393D">
      <w:pPr>
        <w:spacing w:before="100" w:beforeAutospacing="1" w:after="100" w:afterAutospacing="1" w:line="240" w:lineRule="auto"/>
        <w:rPr>
          <w:rFonts w:ascii="Arial" w:eastAsia="Times New Roman" w:hAnsi="Arial" w:cs="Arial"/>
          <w:sz w:val="24"/>
          <w:szCs w:val="24"/>
          <w:lang w:val="en-GB" w:eastAsia="en-GB"/>
        </w:rPr>
      </w:pPr>
      <w:r w:rsidRPr="00CB393D">
        <w:rPr>
          <w:rFonts w:ascii="Arial" w:eastAsia="Times New Roman" w:hAnsi="Arial" w:cs="Arial"/>
          <w:sz w:val="24"/>
          <w:szCs w:val="24"/>
          <w:lang w:val="en-GB" w:eastAsia="en-GB"/>
        </w:rPr>
        <w:t>This policy</w:t>
      </w:r>
      <w:r w:rsidR="00872A62">
        <w:rPr>
          <w:rFonts w:ascii="Arial" w:eastAsia="Times New Roman" w:hAnsi="Arial" w:cs="Arial"/>
          <w:sz w:val="24"/>
          <w:szCs w:val="24"/>
          <w:lang w:val="en-GB" w:eastAsia="en-GB"/>
        </w:rPr>
        <w:t xml:space="preserve">, </w:t>
      </w:r>
      <w:r w:rsidR="00663130">
        <w:rPr>
          <w:rFonts w:ascii="Arial" w:eastAsia="Times New Roman" w:hAnsi="Arial" w:cs="Arial"/>
          <w:sz w:val="24"/>
          <w:szCs w:val="24"/>
          <w:lang w:val="en-GB" w:eastAsia="en-GB"/>
        </w:rPr>
        <w:t>plans and strategies (see appendices)</w:t>
      </w:r>
      <w:r w:rsidRPr="00CB393D">
        <w:rPr>
          <w:rFonts w:ascii="Arial" w:eastAsia="Times New Roman" w:hAnsi="Arial" w:cs="Arial"/>
          <w:sz w:val="24"/>
          <w:szCs w:val="24"/>
          <w:lang w:val="en-GB" w:eastAsia="en-GB"/>
        </w:rPr>
        <w:t xml:space="preserve"> reflects our ongoing commitment to respond faithfully, responsibly and compassionately to the climate and ecological crises.</w:t>
      </w:r>
    </w:p>
    <w:p w14:paraId="66F613C4" w14:textId="297469DE" w:rsidR="00C72E05" w:rsidRDefault="006D6AE7" w:rsidP="00CB393D">
      <w:pPr>
        <w:rPr>
          <w:rFonts w:ascii="Arial" w:hAnsi="Arial" w:cs="Arial"/>
          <w:sz w:val="24"/>
          <w:szCs w:val="24"/>
        </w:rPr>
      </w:pPr>
      <w:r w:rsidRPr="006D6AE7">
        <w:rPr>
          <w:rFonts w:ascii="Arial" w:hAnsi="Arial" w:cs="Arial"/>
          <w:sz w:val="24"/>
          <w:szCs w:val="24"/>
        </w:rPr>
        <w:t>Approved</w:t>
      </w:r>
      <w:r w:rsidR="009F58FC" w:rsidRPr="006D6AE7">
        <w:rPr>
          <w:rFonts w:ascii="Arial" w:hAnsi="Arial" w:cs="Arial"/>
          <w:sz w:val="24"/>
          <w:szCs w:val="24"/>
        </w:rPr>
        <w:t xml:space="preserve"> by the PCC</w:t>
      </w:r>
    </w:p>
    <w:p w14:paraId="7DED164C" w14:textId="14BD7AA1" w:rsidR="000B7D2F" w:rsidRDefault="000B7D2F" w:rsidP="00CB393D">
      <w:pPr>
        <w:rPr>
          <w:rFonts w:ascii="Arial" w:hAnsi="Arial" w:cs="Arial"/>
          <w:sz w:val="24"/>
          <w:szCs w:val="24"/>
        </w:rPr>
      </w:pPr>
      <w:r>
        <w:rPr>
          <w:rFonts w:ascii="Arial" w:hAnsi="Arial" w:cs="Arial"/>
          <w:sz w:val="24"/>
          <w:szCs w:val="24"/>
        </w:rPr>
        <w:t>Chair signature ………………………………………..</w:t>
      </w:r>
    </w:p>
    <w:p w14:paraId="22CF0E7B" w14:textId="43AC3776" w:rsidR="000B7D2F" w:rsidRDefault="000B7D2F" w:rsidP="00CB393D">
      <w:pPr>
        <w:rPr>
          <w:rFonts w:ascii="Arial" w:hAnsi="Arial" w:cs="Arial"/>
          <w:sz w:val="24"/>
          <w:szCs w:val="24"/>
        </w:rPr>
      </w:pPr>
      <w:r>
        <w:rPr>
          <w:rFonts w:ascii="Arial" w:hAnsi="Arial" w:cs="Arial"/>
          <w:sz w:val="24"/>
          <w:szCs w:val="24"/>
        </w:rPr>
        <w:t>Date…………………..</w:t>
      </w:r>
    </w:p>
    <w:p w14:paraId="4C923050" w14:textId="13074263" w:rsidR="000B7D2F" w:rsidRDefault="000B7D2F" w:rsidP="00CB393D">
      <w:pPr>
        <w:rPr>
          <w:rFonts w:ascii="Arial" w:hAnsi="Arial" w:cs="Arial"/>
          <w:sz w:val="24"/>
          <w:szCs w:val="24"/>
        </w:rPr>
      </w:pPr>
      <w:r>
        <w:rPr>
          <w:rFonts w:ascii="Arial" w:hAnsi="Arial" w:cs="Arial"/>
          <w:sz w:val="24"/>
          <w:szCs w:val="24"/>
        </w:rPr>
        <w:t>Reviewed annually.</w:t>
      </w:r>
    </w:p>
    <w:p w14:paraId="4646F69D" w14:textId="77777777" w:rsidR="006C04AD" w:rsidRDefault="006C04AD" w:rsidP="00CB393D">
      <w:pPr>
        <w:rPr>
          <w:rFonts w:ascii="Arial" w:hAnsi="Arial" w:cs="Arial"/>
          <w:sz w:val="24"/>
          <w:szCs w:val="24"/>
        </w:rPr>
      </w:pPr>
    </w:p>
    <w:p w14:paraId="7BA68A44" w14:textId="77777777" w:rsidR="006C04AD" w:rsidRDefault="006C04AD" w:rsidP="00CB393D">
      <w:pPr>
        <w:rPr>
          <w:rFonts w:ascii="Arial" w:hAnsi="Arial" w:cs="Arial"/>
          <w:sz w:val="24"/>
          <w:szCs w:val="24"/>
        </w:rPr>
      </w:pPr>
    </w:p>
    <w:p w14:paraId="600D864F" w14:textId="77777777" w:rsidR="006C04AD" w:rsidRDefault="006C04AD" w:rsidP="00CB393D">
      <w:pPr>
        <w:rPr>
          <w:rFonts w:ascii="Arial" w:hAnsi="Arial" w:cs="Arial"/>
          <w:sz w:val="24"/>
          <w:szCs w:val="24"/>
        </w:rPr>
      </w:pPr>
    </w:p>
    <w:p w14:paraId="7D94C800" w14:textId="77777777" w:rsidR="006C04AD" w:rsidRDefault="006C04AD" w:rsidP="00CB393D">
      <w:pPr>
        <w:rPr>
          <w:rFonts w:ascii="Arial" w:hAnsi="Arial" w:cs="Arial"/>
          <w:sz w:val="24"/>
          <w:szCs w:val="24"/>
        </w:rPr>
      </w:pPr>
    </w:p>
    <w:p w14:paraId="0535A7EE" w14:textId="77777777" w:rsidR="006C04AD" w:rsidRDefault="006C04AD" w:rsidP="00CB393D">
      <w:pPr>
        <w:rPr>
          <w:rFonts w:ascii="Arial" w:hAnsi="Arial" w:cs="Arial"/>
          <w:sz w:val="24"/>
          <w:szCs w:val="24"/>
        </w:rPr>
      </w:pPr>
    </w:p>
    <w:p w14:paraId="76C7C7AD" w14:textId="77777777" w:rsidR="006C04AD" w:rsidRDefault="006C04AD" w:rsidP="00CB393D">
      <w:pPr>
        <w:rPr>
          <w:rFonts w:ascii="Arial" w:hAnsi="Arial" w:cs="Arial"/>
          <w:sz w:val="24"/>
          <w:szCs w:val="24"/>
        </w:rPr>
      </w:pPr>
    </w:p>
    <w:p w14:paraId="757E06A0" w14:textId="77777777" w:rsidR="006C04AD" w:rsidRDefault="006C04AD" w:rsidP="00CB393D">
      <w:pPr>
        <w:rPr>
          <w:rFonts w:ascii="Arial" w:hAnsi="Arial" w:cs="Arial"/>
          <w:sz w:val="24"/>
          <w:szCs w:val="24"/>
        </w:rPr>
      </w:pPr>
    </w:p>
    <w:p w14:paraId="3A1BC3A5" w14:textId="77777777" w:rsidR="006C04AD" w:rsidRDefault="006C04AD" w:rsidP="00CB393D">
      <w:pPr>
        <w:rPr>
          <w:rFonts w:ascii="Arial" w:hAnsi="Arial" w:cs="Arial"/>
          <w:sz w:val="24"/>
          <w:szCs w:val="24"/>
        </w:rPr>
      </w:pPr>
    </w:p>
    <w:p w14:paraId="5A250CBA" w14:textId="77777777" w:rsidR="006C04AD" w:rsidRDefault="006C04AD" w:rsidP="00CB393D">
      <w:pPr>
        <w:rPr>
          <w:rFonts w:ascii="Arial" w:hAnsi="Arial" w:cs="Arial"/>
          <w:sz w:val="24"/>
          <w:szCs w:val="24"/>
        </w:rPr>
      </w:pPr>
    </w:p>
    <w:p w14:paraId="4FF8F350" w14:textId="5C629D68" w:rsidR="006C04AD" w:rsidRPr="00600F4E" w:rsidRDefault="00B95256" w:rsidP="00CB393D">
      <w:pPr>
        <w:rPr>
          <w:rFonts w:ascii="Arial" w:hAnsi="Arial" w:cs="Arial"/>
          <w:b/>
          <w:bCs/>
          <w:sz w:val="24"/>
          <w:szCs w:val="24"/>
          <w:u w:val="single"/>
        </w:rPr>
      </w:pPr>
      <w:r w:rsidRPr="00600F4E">
        <w:rPr>
          <w:rFonts w:ascii="Arial" w:hAnsi="Arial" w:cs="Arial"/>
          <w:b/>
          <w:bCs/>
          <w:sz w:val="24"/>
          <w:szCs w:val="24"/>
          <w:u w:val="single"/>
        </w:rPr>
        <w:t>Plans and Strategies</w:t>
      </w:r>
    </w:p>
    <w:p w14:paraId="25818FD0" w14:textId="77777777" w:rsidR="00EB0380" w:rsidRPr="00EB0380" w:rsidRDefault="00EB0380" w:rsidP="00EB0380">
      <w:pPr>
        <w:keepNext/>
        <w:keepLines/>
        <w:spacing w:before="480" w:after="0"/>
        <w:outlineLvl w:val="0"/>
        <w:rPr>
          <w:rFonts w:ascii="Arial" w:eastAsiaTheme="majorEastAsia" w:hAnsi="Arial" w:cs="Arial"/>
          <w:b/>
          <w:bCs/>
          <w:sz w:val="24"/>
          <w:szCs w:val="24"/>
        </w:rPr>
      </w:pPr>
      <w:r w:rsidRPr="00EB0380">
        <w:rPr>
          <w:rFonts w:ascii="Arial" w:eastAsiaTheme="majorEastAsia" w:hAnsi="Arial" w:cs="Arial"/>
          <w:b/>
          <w:bCs/>
          <w:sz w:val="24"/>
          <w:szCs w:val="24"/>
        </w:rPr>
        <w:t>Church Building Operations Plan</w:t>
      </w:r>
    </w:p>
    <w:p w14:paraId="77AE9B28" w14:textId="77777777" w:rsidR="00EB0380" w:rsidRPr="00EB0380" w:rsidRDefault="00EB0380" w:rsidP="00EB0380">
      <w:pPr>
        <w:rPr>
          <w:rFonts w:ascii="Arial" w:hAnsi="Arial" w:cs="Arial"/>
          <w:sz w:val="24"/>
          <w:szCs w:val="24"/>
        </w:rPr>
      </w:pPr>
    </w:p>
    <w:p w14:paraId="00833D54" w14:textId="77777777" w:rsidR="00EB0380" w:rsidRPr="00EB0380" w:rsidRDefault="00EB0380" w:rsidP="00EB0380">
      <w:pPr>
        <w:rPr>
          <w:rFonts w:ascii="Arial" w:hAnsi="Arial" w:cs="Arial"/>
          <w:b/>
          <w:bCs/>
          <w:sz w:val="24"/>
          <w:szCs w:val="24"/>
        </w:rPr>
      </w:pPr>
      <w:r w:rsidRPr="00EB0380">
        <w:rPr>
          <w:rFonts w:ascii="Arial" w:hAnsi="Arial" w:cs="Arial"/>
          <w:b/>
          <w:bCs/>
          <w:sz w:val="24"/>
          <w:szCs w:val="24"/>
        </w:rPr>
        <w:t>1. Purpose and Scope</w:t>
      </w:r>
    </w:p>
    <w:p w14:paraId="0257CB6F" w14:textId="48624960" w:rsidR="00EB0380" w:rsidRPr="00EB0380" w:rsidRDefault="00EB0380" w:rsidP="00EB0380">
      <w:pPr>
        <w:rPr>
          <w:rFonts w:ascii="Arial" w:hAnsi="Arial" w:cs="Arial"/>
          <w:sz w:val="24"/>
          <w:szCs w:val="24"/>
        </w:rPr>
      </w:pPr>
      <w:r w:rsidRPr="00EB0380">
        <w:rPr>
          <w:rFonts w:ascii="Arial" w:hAnsi="Arial" w:cs="Arial"/>
          <w:sz w:val="24"/>
          <w:szCs w:val="24"/>
        </w:rPr>
        <w:t>This Church Building Operations Plan is tailored specifically for St John the Evangelist, Church of England, and applies to its two Grade II listed church buildings, associated grounds, fixtures, and contents.</w:t>
      </w:r>
    </w:p>
    <w:p w14:paraId="7D240F54" w14:textId="77777777" w:rsidR="00EB0380" w:rsidRPr="00EB0380" w:rsidRDefault="00EB0380" w:rsidP="00EB0380">
      <w:pPr>
        <w:rPr>
          <w:rFonts w:ascii="Arial" w:hAnsi="Arial" w:cs="Arial"/>
          <w:b/>
          <w:bCs/>
          <w:sz w:val="24"/>
          <w:szCs w:val="24"/>
        </w:rPr>
      </w:pPr>
      <w:r w:rsidRPr="00EB0380">
        <w:rPr>
          <w:rFonts w:ascii="Arial" w:hAnsi="Arial" w:cs="Arial"/>
          <w:b/>
          <w:bCs/>
          <w:sz w:val="24"/>
          <w:szCs w:val="24"/>
        </w:rPr>
        <w:t>2. Governance and Oversight</w:t>
      </w:r>
    </w:p>
    <w:p w14:paraId="4E631FD1" w14:textId="0AB293E6" w:rsidR="00EB0380" w:rsidRPr="00EB0380" w:rsidRDefault="00EB0380" w:rsidP="00EB0380">
      <w:pPr>
        <w:rPr>
          <w:rFonts w:ascii="Arial" w:hAnsi="Arial" w:cs="Arial"/>
          <w:sz w:val="24"/>
          <w:szCs w:val="24"/>
        </w:rPr>
      </w:pPr>
      <w:r w:rsidRPr="00EB0380">
        <w:rPr>
          <w:rFonts w:ascii="Arial" w:hAnsi="Arial" w:cs="Arial"/>
          <w:sz w:val="24"/>
          <w:szCs w:val="24"/>
        </w:rPr>
        <w:t>This plan operates within the governance structures of the Church of England, including Parochial Church Council (PCC) oversight and compliance with diocesan and faculty jurisdiction requirements.</w:t>
      </w:r>
    </w:p>
    <w:p w14:paraId="61DE376D" w14:textId="592415F7" w:rsidR="00EB0380" w:rsidRPr="00EB0380" w:rsidRDefault="00EB0380" w:rsidP="00EB0380">
      <w:pPr>
        <w:rPr>
          <w:rFonts w:ascii="Arial" w:hAnsi="Arial" w:cs="Arial"/>
          <w:sz w:val="24"/>
          <w:szCs w:val="24"/>
        </w:rPr>
      </w:pPr>
      <w:r w:rsidRPr="00EB0380">
        <w:rPr>
          <w:rFonts w:ascii="Arial" w:hAnsi="Arial" w:cs="Arial"/>
          <w:sz w:val="24"/>
          <w:szCs w:val="24"/>
        </w:rPr>
        <w:t>Authority for building operations rests with the Parochial Church Council (PCC), under canon law and diocesan oversight. Day-to-day operational responsibility may be delegated to the Churchwardens, Incumbent, or a nominated Buildings or Operations Lead.</w:t>
      </w:r>
    </w:p>
    <w:p w14:paraId="250146C3" w14:textId="77777777" w:rsidR="00EB0380" w:rsidRPr="00EB0380" w:rsidRDefault="00EB0380" w:rsidP="00EB0380">
      <w:pPr>
        <w:rPr>
          <w:rFonts w:ascii="Arial" w:hAnsi="Arial" w:cs="Arial"/>
          <w:sz w:val="24"/>
          <w:szCs w:val="24"/>
        </w:rPr>
      </w:pPr>
      <w:r w:rsidRPr="00EB0380">
        <w:rPr>
          <w:rFonts w:ascii="Arial" w:hAnsi="Arial" w:cs="Arial"/>
          <w:sz w:val="24"/>
          <w:szCs w:val="24"/>
        </w:rPr>
        <w:t>Roles include:</w:t>
      </w:r>
    </w:p>
    <w:p w14:paraId="3D046B7A" w14:textId="77777777" w:rsidR="00EB0380" w:rsidRPr="00EB0380" w:rsidRDefault="00EB0380" w:rsidP="00EB0380">
      <w:pPr>
        <w:rPr>
          <w:rFonts w:ascii="Arial" w:hAnsi="Arial" w:cs="Arial"/>
          <w:sz w:val="24"/>
          <w:szCs w:val="24"/>
        </w:rPr>
      </w:pPr>
      <w:r w:rsidRPr="00EB0380">
        <w:rPr>
          <w:rFonts w:ascii="Arial" w:hAnsi="Arial" w:cs="Arial"/>
          <w:sz w:val="24"/>
          <w:szCs w:val="24"/>
        </w:rPr>
        <w:t>- Incumbent (Vicar / Priest-in-Charge)</w:t>
      </w:r>
    </w:p>
    <w:p w14:paraId="6D9BE97B" w14:textId="77777777" w:rsidR="00EB0380" w:rsidRPr="00EB0380" w:rsidRDefault="00EB0380" w:rsidP="00EB0380">
      <w:pPr>
        <w:rPr>
          <w:rFonts w:ascii="Arial" w:hAnsi="Arial" w:cs="Arial"/>
          <w:sz w:val="24"/>
          <w:szCs w:val="24"/>
        </w:rPr>
      </w:pPr>
      <w:r w:rsidRPr="00EB0380">
        <w:rPr>
          <w:rFonts w:ascii="Arial" w:hAnsi="Arial" w:cs="Arial"/>
          <w:sz w:val="24"/>
          <w:szCs w:val="24"/>
        </w:rPr>
        <w:t>- Parochial Church Council (PCC)</w:t>
      </w:r>
    </w:p>
    <w:p w14:paraId="1158FC70" w14:textId="77777777" w:rsidR="00EB0380" w:rsidRPr="00EB0380" w:rsidRDefault="00EB0380" w:rsidP="00EB0380">
      <w:pPr>
        <w:rPr>
          <w:rFonts w:ascii="Arial" w:hAnsi="Arial" w:cs="Arial"/>
          <w:sz w:val="24"/>
          <w:szCs w:val="24"/>
        </w:rPr>
      </w:pPr>
      <w:r w:rsidRPr="00EB0380">
        <w:rPr>
          <w:rFonts w:ascii="Arial" w:hAnsi="Arial" w:cs="Arial"/>
          <w:sz w:val="24"/>
          <w:szCs w:val="24"/>
        </w:rPr>
        <w:t>- Churchwardens</w:t>
      </w:r>
    </w:p>
    <w:p w14:paraId="1DD905C5" w14:textId="77777777" w:rsidR="00EB0380" w:rsidRPr="00EB0380" w:rsidRDefault="00EB0380" w:rsidP="00EB0380">
      <w:pPr>
        <w:rPr>
          <w:rFonts w:ascii="Arial" w:hAnsi="Arial" w:cs="Arial"/>
          <w:sz w:val="24"/>
          <w:szCs w:val="24"/>
        </w:rPr>
      </w:pPr>
      <w:r w:rsidRPr="00EB0380">
        <w:rPr>
          <w:rFonts w:ascii="Arial" w:hAnsi="Arial" w:cs="Arial"/>
          <w:sz w:val="24"/>
          <w:szCs w:val="24"/>
        </w:rPr>
        <w:t>- Buildings / Operations Lead</w:t>
      </w:r>
    </w:p>
    <w:p w14:paraId="20CBBB5A" w14:textId="642480AC" w:rsidR="00EB0380" w:rsidRPr="00EB0380" w:rsidRDefault="00EB0380" w:rsidP="00EB0380">
      <w:pPr>
        <w:rPr>
          <w:rFonts w:ascii="Arial" w:hAnsi="Arial" w:cs="Arial"/>
          <w:sz w:val="24"/>
          <w:szCs w:val="24"/>
        </w:rPr>
      </w:pPr>
      <w:r w:rsidRPr="00EB0380">
        <w:rPr>
          <w:rFonts w:ascii="Arial" w:hAnsi="Arial" w:cs="Arial"/>
          <w:sz w:val="24"/>
          <w:szCs w:val="24"/>
        </w:rPr>
        <w:t>- Volunteers</w:t>
      </w:r>
    </w:p>
    <w:p w14:paraId="42DF2DEF" w14:textId="77777777" w:rsidR="00EB0380" w:rsidRPr="00EB0380" w:rsidRDefault="00EB0380" w:rsidP="00EB0380">
      <w:pPr>
        <w:rPr>
          <w:rFonts w:ascii="Arial" w:hAnsi="Arial" w:cs="Arial"/>
          <w:b/>
          <w:bCs/>
          <w:sz w:val="24"/>
          <w:szCs w:val="24"/>
        </w:rPr>
      </w:pPr>
      <w:r w:rsidRPr="00EB0380">
        <w:rPr>
          <w:rFonts w:ascii="Arial" w:hAnsi="Arial" w:cs="Arial"/>
          <w:b/>
          <w:bCs/>
          <w:sz w:val="24"/>
          <w:szCs w:val="24"/>
        </w:rPr>
        <w:t>3. Maintenance and Housekeeping</w:t>
      </w:r>
    </w:p>
    <w:p w14:paraId="0B0AFEE3" w14:textId="64D7E010" w:rsidR="00EB0380" w:rsidRPr="00EB0380" w:rsidRDefault="00EB0380" w:rsidP="00EB0380">
      <w:pPr>
        <w:rPr>
          <w:rFonts w:ascii="Arial" w:hAnsi="Arial" w:cs="Arial"/>
          <w:sz w:val="24"/>
          <w:szCs w:val="24"/>
        </w:rPr>
      </w:pPr>
      <w:r w:rsidRPr="00EB0380">
        <w:rPr>
          <w:rFonts w:ascii="Arial" w:hAnsi="Arial" w:cs="Arial"/>
          <w:sz w:val="24"/>
          <w:szCs w:val="24"/>
        </w:rPr>
        <w:t>All maintenance and housekeeping activities must take into account the historic and listed status of the buildings and comply with faculty jurisdiction requirements.</w:t>
      </w:r>
    </w:p>
    <w:p w14:paraId="3FE0EF68" w14:textId="77777777" w:rsidR="00EB0380" w:rsidRPr="00EB0380" w:rsidRDefault="00EB0380" w:rsidP="00EB0380">
      <w:pPr>
        <w:rPr>
          <w:rFonts w:ascii="Arial" w:hAnsi="Arial" w:cs="Arial"/>
          <w:b/>
          <w:bCs/>
          <w:sz w:val="24"/>
          <w:szCs w:val="24"/>
        </w:rPr>
      </w:pPr>
      <w:r w:rsidRPr="00EB0380">
        <w:rPr>
          <w:rFonts w:ascii="Arial" w:hAnsi="Arial" w:cs="Arial"/>
          <w:b/>
          <w:bCs/>
          <w:sz w:val="24"/>
          <w:szCs w:val="24"/>
        </w:rPr>
        <w:lastRenderedPageBreak/>
        <w:t>4. Compliance and Risk Management</w:t>
      </w:r>
    </w:p>
    <w:p w14:paraId="334D3150" w14:textId="77777777" w:rsidR="00EB0380" w:rsidRPr="00EB0380" w:rsidRDefault="00EB0380" w:rsidP="00EB0380">
      <w:pPr>
        <w:rPr>
          <w:rFonts w:ascii="Arial" w:hAnsi="Arial" w:cs="Arial"/>
          <w:sz w:val="24"/>
          <w:szCs w:val="24"/>
        </w:rPr>
      </w:pPr>
      <w:r w:rsidRPr="00EB0380">
        <w:rPr>
          <w:rFonts w:ascii="Arial" w:hAnsi="Arial" w:cs="Arial"/>
          <w:sz w:val="24"/>
          <w:szCs w:val="24"/>
        </w:rPr>
        <w:t>St John the Evangelist operates under Church of England requirements, UK legislation, and diocesan policies.</w:t>
      </w:r>
    </w:p>
    <w:p w14:paraId="33699D4F" w14:textId="77777777" w:rsidR="00EB0380" w:rsidRPr="00EB0380" w:rsidRDefault="00EB0380" w:rsidP="00EB0380">
      <w:pPr>
        <w:rPr>
          <w:rFonts w:ascii="Arial" w:hAnsi="Arial" w:cs="Arial"/>
          <w:sz w:val="24"/>
          <w:szCs w:val="24"/>
        </w:rPr>
      </w:pPr>
    </w:p>
    <w:p w14:paraId="75C4B1F8" w14:textId="77777777" w:rsidR="00EB0380" w:rsidRPr="00EB0380" w:rsidRDefault="00EB0380" w:rsidP="00EB0380">
      <w:pPr>
        <w:rPr>
          <w:rFonts w:ascii="Arial" w:hAnsi="Arial" w:cs="Arial"/>
          <w:b/>
          <w:bCs/>
          <w:sz w:val="24"/>
          <w:szCs w:val="24"/>
        </w:rPr>
      </w:pPr>
      <w:r w:rsidRPr="00EB0380">
        <w:rPr>
          <w:rFonts w:ascii="Arial" w:hAnsi="Arial" w:cs="Arial"/>
          <w:b/>
          <w:bCs/>
          <w:sz w:val="24"/>
          <w:szCs w:val="24"/>
        </w:rPr>
        <w:t>5. Plan Review and Updates</w:t>
      </w:r>
    </w:p>
    <w:p w14:paraId="15EC61DF" w14:textId="77777777" w:rsidR="00EB0380" w:rsidRDefault="00EB0380" w:rsidP="00EB0380">
      <w:pPr>
        <w:rPr>
          <w:rFonts w:ascii="Arial" w:hAnsi="Arial" w:cs="Arial"/>
          <w:sz w:val="24"/>
          <w:szCs w:val="24"/>
        </w:rPr>
      </w:pPr>
      <w:r w:rsidRPr="00EB0380">
        <w:rPr>
          <w:rFonts w:ascii="Arial" w:hAnsi="Arial" w:cs="Arial"/>
          <w:sz w:val="24"/>
          <w:szCs w:val="24"/>
        </w:rPr>
        <w:t>This Operations Plan is reviewed at least every two years by the PCC, or sooner if required due to policy changes, quinquennial inspections, or major works.</w:t>
      </w:r>
    </w:p>
    <w:p w14:paraId="79464CD5" w14:textId="77777777" w:rsidR="001735F5" w:rsidRPr="001735F5" w:rsidRDefault="001735F5" w:rsidP="001735F5">
      <w:pPr>
        <w:keepNext/>
        <w:keepLines/>
        <w:spacing w:before="480" w:after="0"/>
        <w:outlineLvl w:val="0"/>
        <w:rPr>
          <w:rFonts w:ascii="Arial" w:eastAsiaTheme="majorEastAsia" w:hAnsi="Arial" w:cs="Arial"/>
          <w:b/>
          <w:bCs/>
          <w:color w:val="000000" w:themeColor="text1"/>
          <w:sz w:val="24"/>
          <w:szCs w:val="24"/>
          <w:u w:val="single"/>
        </w:rPr>
      </w:pPr>
      <w:r w:rsidRPr="001735F5">
        <w:rPr>
          <w:rFonts w:ascii="Arial" w:eastAsiaTheme="majorEastAsia" w:hAnsi="Arial" w:cs="Arial"/>
          <w:b/>
          <w:bCs/>
          <w:color w:val="000000" w:themeColor="text1"/>
          <w:sz w:val="24"/>
          <w:szCs w:val="24"/>
          <w:u w:val="single"/>
        </w:rPr>
        <w:t>Church Land Management Plan</w:t>
      </w:r>
    </w:p>
    <w:p w14:paraId="18FE8317" w14:textId="77777777" w:rsidR="001735F5" w:rsidRPr="001735F5" w:rsidRDefault="001735F5" w:rsidP="001735F5">
      <w:pPr>
        <w:rPr>
          <w:rFonts w:ascii="Arial" w:hAnsi="Arial" w:cs="Arial"/>
          <w:sz w:val="24"/>
          <w:szCs w:val="24"/>
        </w:rPr>
      </w:pPr>
    </w:p>
    <w:p w14:paraId="76F7B8A2" w14:textId="77777777" w:rsidR="001735F5" w:rsidRPr="001735F5" w:rsidRDefault="001735F5" w:rsidP="001735F5">
      <w:pPr>
        <w:rPr>
          <w:rFonts w:ascii="Arial" w:hAnsi="Arial" w:cs="Arial"/>
          <w:b/>
          <w:bCs/>
          <w:sz w:val="24"/>
          <w:szCs w:val="24"/>
        </w:rPr>
      </w:pPr>
      <w:r w:rsidRPr="001735F5">
        <w:rPr>
          <w:rFonts w:ascii="Arial" w:hAnsi="Arial" w:cs="Arial"/>
          <w:b/>
          <w:bCs/>
          <w:sz w:val="24"/>
          <w:szCs w:val="24"/>
        </w:rPr>
        <w:t>Purpose</w:t>
      </w:r>
    </w:p>
    <w:p w14:paraId="1144E763" w14:textId="178FA408" w:rsidR="001735F5" w:rsidRPr="001735F5" w:rsidRDefault="001735F5" w:rsidP="001735F5">
      <w:pPr>
        <w:rPr>
          <w:rFonts w:ascii="Arial" w:hAnsi="Arial" w:cs="Arial"/>
          <w:sz w:val="24"/>
          <w:szCs w:val="24"/>
        </w:rPr>
      </w:pPr>
      <w:r w:rsidRPr="001735F5">
        <w:rPr>
          <w:rFonts w:ascii="Arial" w:hAnsi="Arial" w:cs="Arial"/>
          <w:sz w:val="24"/>
          <w:szCs w:val="24"/>
        </w:rPr>
        <w:t>This Land Management Plan sets out how our church will care for and manage its land, buildings, and grounds in a way that reflects our Christian faith, supports biodiversity, and contributes to environmental sustainability. It aligns with our Eco Church (A Rocha) commitments and wider Creation Care policies.</w:t>
      </w:r>
    </w:p>
    <w:p w14:paraId="1B6D8826" w14:textId="77777777" w:rsidR="001735F5" w:rsidRPr="001735F5" w:rsidRDefault="001735F5" w:rsidP="001735F5">
      <w:pPr>
        <w:rPr>
          <w:rFonts w:ascii="Arial" w:hAnsi="Arial" w:cs="Arial"/>
          <w:b/>
          <w:bCs/>
          <w:sz w:val="24"/>
          <w:szCs w:val="24"/>
        </w:rPr>
      </w:pPr>
      <w:r w:rsidRPr="001735F5">
        <w:rPr>
          <w:rFonts w:ascii="Arial" w:hAnsi="Arial" w:cs="Arial"/>
          <w:b/>
          <w:bCs/>
          <w:sz w:val="24"/>
          <w:szCs w:val="24"/>
        </w:rPr>
        <w:t>Vision</w:t>
      </w:r>
    </w:p>
    <w:p w14:paraId="0D622FD8" w14:textId="7E001AFF" w:rsidR="001735F5" w:rsidRPr="001735F5" w:rsidRDefault="001735F5" w:rsidP="001735F5">
      <w:pPr>
        <w:rPr>
          <w:rFonts w:ascii="Arial" w:hAnsi="Arial" w:cs="Arial"/>
          <w:sz w:val="24"/>
          <w:szCs w:val="24"/>
        </w:rPr>
      </w:pPr>
      <w:r w:rsidRPr="001735F5">
        <w:rPr>
          <w:rFonts w:ascii="Arial" w:hAnsi="Arial" w:cs="Arial"/>
          <w:sz w:val="24"/>
          <w:szCs w:val="24"/>
        </w:rPr>
        <w:t>We seek to care for church land as a gift from God, enhancing its value for wildlife, people, and the wider community, while respecting its role as a place of worship, remembrance, and welcome.</w:t>
      </w:r>
    </w:p>
    <w:p w14:paraId="0AD22F23" w14:textId="77777777" w:rsidR="001735F5" w:rsidRPr="001735F5" w:rsidRDefault="001735F5" w:rsidP="001735F5">
      <w:pPr>
        <w:rPr>
          <w:rFonts w:ascii="Arial" w:hAnsi="Arial" w:cs="Arial"/>
          <w:b/>
          <w:bCs/>
          <w:sz w:val="24"/>
          <w:szCs w:val="24"/>
        </w:rPr>
      </w:pPr>
      <w:r w:rsidRPr="001735F5">
        <w:rPr>
          <w:rFonts w:ascii="Arial" w:hAnsi="Arial" w:cs="Arial"/>
          <w:b/>
          <w:bCs/>
          <w:sz w:val="24"/>
          <w:szCs w:val="24"/>
        </w:rPr>
        <w:t>Scope</w:t>
      </w:r>
    </w:p>
    <w:p w14:paraId="3C671800" w14:textId="77777777" w:rsidR="001735F5" w:rsidRPr="001735F5" w:rsidRDefault="001735F5" w:rsidP="001735F5">
      <w:pPr>
        <w:rPr>
          <w:rFonts w:ascii="Arial" w:hAnsi="Arial" w:cs="Arial"/>
          <w:sz w:val="24"/>
          <w:szCs w:val="24"/>
        </w:rPr>
      </w:pPr>
      <w:r w:rsidRPr="001735F5">
        <w:rPr>
          <w:rFonts w:ascii="Arial" w:hAnsi="Arial" w:cs="Arial"/>
          <w:sz w:val="24"/>
          <w:szCs w:val="24"/>
        </w:rPr>
        <w:t>This plan applies to all land and outdoor spaces under the care of the church, including:</w:t>
      </w:r>
    </w:p>
    <w:p w14:paraId="5A107A03" w14:textId="77777777" w:rsidR="001735F5" w:rsidRPr="001735F5" w:rsidRDefault="001735F5" w:rsidP="001735F5">
      <w:pPr>
        <w:rPr>
          <w:rFonts w:ascii="Arial" w:hAnsi="Arial" w:cs="Arial"/>
          <w:sz w:val="24"/>
          <w:szCs w:val="24"/>
        </w:rPr>
      </w:pPr>
      <w:r w:rsidRPr="001735F5">
        <w:rPr>
          <w:rFonts w:ascii="Arial" w:hAnsi="Arial" w:cs="Arial"/>
          <w:sz w:val="24"/>
          <w:szCs w:val="24"/>
        </w:rPr>
        <w:t>• Churchyards and burial grounds</w:t>
      </w:r>
    </w:p>
    <w:p w14:paraId="45259FE7" w14:textId="77777777" w:rsidR="001735F5" w:rsidRPr="001735F5" w:rsidRDefault="001735F5" w:rsidP="001735F5">
      <w:pPr>
        <w:rPr>
          <w:rFonts w:ascii="Arial" w:hAnsi="Arial" w:cs="Arial"/>
          <w:sz w:val="24"/>
          <w:szCs w:val="24"/>
        </w:rPr>
      </w:pPr>
      <w:r w:rsidRPr="001735F5">
        <w:rPr>
          <w:rFonts w:ascii="Arial" w:hAnsi="Arial" w:cs="Arial"/>
          <w:sz w:val="24"/>
          <w:szCs w:val="24"/>
        </w:rPr>
        <w:t>• Gardens, green spaces, and boundaries</w:t>
      </w:r>
    </w:p>
    <w:p w14:paraId="39D96C52" w14:textId="6EA28D03" w:rsidR="001735F5" w:rsidRPr="001735F5" w:rsidRDefault="001735F5" w:rsidP="001735F5">
      <w:pPr>
        <w:rPr>
          <w:rFonts w:ascii="Arial" w:hAnsi="Arial" w:cs="Arial"/>
          <w:sz w:val="24"/>
          <w:szCs w:val="24"/>
        </w:rPr>
      </w:pPr>
      <w:r w:rsidRPr="001735F5">
        <w:rPr>
          <w:rFonts w:ascii="Arial" w:hAnsi="Arial" w:cs="Arial"/>
          <w:sz w:val="24"/>
          <w:szCs w:val="24"/>
        </w:rPr>
        <w:t>• Hard landscaping such as paths, walls, and car parks</w:t>
      </w:r>
    </w:p>
    <w:p w14:paraId="651D58E2" w14:textId="77777777" w:rsidR="001735F5" w:rsidRPr="001735F5" w:rsidRDefault="001735F5" w:rsidP="001735F5">
      <w:pPr>
        <w:rPr>
          <w:rFonts w:ascii="Arial" w:hAnsi="Arial" w:cs="Arial"/>
          <w:sz w:val="24"/>
          <w:szCs w:val="24"/>
        </w:rPr>
      </w:pPr>
      <w:r w:rsidRPr="001735F5">
        <w:rPr>
          <w:rFonts w:ascii="Arial" w:hAnsi="Arial" w:cs="Arial"/>
          <w:sz w:val="24"/>
          <w:szCs w:val="24"/>
        </w:rPr>
        <w:t>Guiding Principles</w:t>
      </w:r>
    </w:p>
    <w:p w14:paraId="31E7C0CD" w14:textId="77777777" w:rsidR="001735F5" w:rsidRPr="001735F5" w:rsidRDefault="001735F5" w:rsidP="001735F5">
      <w:pPr>
        <w:rPr>
          <w:rFonts w:ascii="Arial" w:hAnsi="Arial" w:cs="Arial"/>
          <w:sz w:val="24"/>
          <w:szCs w:val="24"/>
        </w:rPr>
      </w:pPr>
      <w:r w:rsidRPr="001735F5">
        <w:rPr>
          <w:rFonts w:ascii="Arial" w:hAnsi="Arial" w:cs="Arial"/>
          <w:sz w:val="24"/>
          <w:szCs w:val="24"/>
        </w:rPr>
        <w:t>• Stewardship: caring responsibly for God’s creation.</w:t>
      </w:r>
    </w:p>
    <w:p w14:paraId="22DC4520" w14:textId="77777777" w:rsidR="001735F5" w:rsidRPr="001735F5" w:rsidRDefault="001735F5" w:rsidP="001735F5">
      <w:pPr>
        <w:rPr>
          <w:rFonts w:ascii="Arial" w:hAnsi="Arial" w:cs="Arial"/>
          <w:sz w:val="24"/>
          <w:szCs w:val="24"/>
        </w:rPr>
      </w:pPr>
      <w:r w:rsidRPr="001735F5">
        <w:rPr>
          <w:rFonts w:ascii="Arial" w:hAnsi="Arial" w:cs="Arial"/>
          <w:sz w:val="24"/>
          <w:szCs w:val="24"/>
        </w:rPr>
        <w:t>• Biodiversity: protecting and enhancing habitats for wildlife.</w:t>
      </w:r>
    </w:p>
    <w:p w14:paraId="7754AF7E" w14:textId="77777777" w:rsidR="001735F5" w:rsidRPr="001735F5" w:rsidRDefault="001735F5" w:rsidP="001735F5">
      <w:pPr>
        <w:rPr>
          <w:rFonts w:ascii="Arial" w:hAnsi="Arial" w:cs="Arial"/>
          <w:sz w:val="24"/>
          <w:szCs w:val="24"/>
        </w:rPr>
      </w:pPr>
      <w:r w:rsidRPr="001735F5">
        <w:rPr>
          <w:rFonts w:ascii="Arial" w:hAnsi="Arial" w:cs="Arial"/>
          <w:sz w:val="24"/>
          <w:szCs w:val="24"/>
        </w:rPr>
        <w:t>• Sustainability: using environmentally sensitive practices.</w:t>
      </w:r>
    </w:p>
    <w:p w14:paraId="06DD70EF" w14:textId="4C8F6995" w:rsidR="001735F5" w:rsidRPr="001735F5" w:rsidRDefault="001735F5" w:rsidP="001735F5">
      <w:pPr>
        <w:rPr>
          <w:rFonts w:ascii="Arial" w:hAnsi="Arial" w:cs="Arial"/>
          <w:sz w:val="24"/>
          <w:szCs w:val="24"/>
        </w:rPr>
      </w:pPr>
      <w:r w:rsidRPr="001735F5">
        <w:rPr>
          <w:rFonts w:ascii="Arial" w:hAnsi="Arial" w:cs="Arial"/>
          <w:sz w:val="24"/>
          <w:szCs w:val="24"/>
        </w:rPr>
        <w:lastRenderedPageBreak/>
        <w:t xml:space="preserve">• Respect: </w:t>
      </w:r>
      <w:r w:rsidR="00CC7E6E" w:rsidRPr="001735F5">
        <w:rPr>
          <w:rFonts w:ascii="Arial" w:hAnsi="Arial" w:cs="Arial"/>
          <w:sz w:val="24"/>
          <w:szCs w:val="24"/>
        </w:rPr>
        <w:t>honoring</w:t>
      </w:r>
      <w:r w:rsidRPr="001735F5">
        <w:rPr>
          <w:rFonts w:ascii="Arial" w:hAnsi="Arial" w:cs="Arial"/>
          <w:sz w:val="24"/>
          <w:szCs w:val="24"/>
        </w:rPr>
        <w:t xml:space="preserve"> the pastoral and memorial role of church land.</w:t>
      </w:r>
    </w:p>
    <w:p w14:paraId="7842338C" w14:textId="77777777" w:rsidR="001735F5" w:rsidRPr="001735F5" w:rsidRDefault="001735F5" w:rsidP="001735F5">
      <w:pPr>
        <w:rPr>
          <w:rFonts w:ascii="Arial" w:hAnsi="Arial" w:cs="Arial"/>
          <w:sz w:val="24"/>
          <w:szCs w:val="24"/>
        </w:rPr>
      </w:pPr>
      <w:r w:rsidRPr="001735F5">
        <w:rPr>
          <w:rFonts w:ascii="Arial" w:hAnsi="Arial" w:cs="Arial"/>
          <w:sz w:val="24"/>
          <w:szCs w:val="24"/>
        </w:rPr>
        <w:t>• Community: encouraging appropriate access, learning, and involvement.</w:t>
      </w:r>
    </w:p>
    <w:p w14:paraId="1EC080F1" w14:textId="77777777" w:rsidR="001735F5" w:rsidRDefault="001735F5" w:rsidP="001735F5">
      <w:pPr>
        <w:rPr>
          <w:rFonts w:ascii="Arial" w:hAnsi="Arial" w:cs="Arial"/>
          <w:sz w:val="24"/>
          <w:szCs w:val="24"/>
        </w:rPr>
      </w:pPr>
    </w:p>
    <w:p w14:paraId="0053902C" w14:textId="77777777" w:rsidR="00555083" w:rsidRPr="001735F5" w:rsidRDefault="00555083" w:rsidP="001735F5">
      <w:pPr>
        <w:rPr>
          <w:rFonts w:ascii="Arial" w:hAnsi="Arial" w:cs="Arial"/>
          <w:sz w:val="24"/>
          <w:szCs w:val="24"/>
        </w:rPr>
      </w:pPr>
    </w:p>
    <w:p w14:paraId="5A1F536C" w14:textId="77777777" w:rsidR="001735F5" w:rsidRPr="001735F5" w:rsidRDefault="001735F5" w:rsidP="001735F5">
      <w:pPr>
        <w:rPr>
          <w:rFonts w:ascii="Arial" w:hAnsi="Arial" w:cs="Arial"/>
          <w:b/>
          <w:bCs/>
          <w:sz w:val="24"/>
          <w:szCs w:val="24"/>
        </w:rPr>
      </w:pPr>
      <w:r w:rsidRPr="001735F5">
        <w:rPr>
          <w:rFonts w:ascii="Arial" w:hAnsi="Arial" w:cs="Arial"/>
          <w:b/>
          <w:bCs/>
          <w:sz w:val="24"/>
          <w:szCs w:val="24"/>
        </w:rPr>
        <w:t>Current Context</w:t>
      </w:r>
    </w:p>
    <w:p w14:paraId="7ED04713" w14:textId="77777777" w:rsidR="001735F5" w:rsidRPr="001735F5" w:rsidRDefault="001735F5" w:rsidP="001735F5">
      <w:pPr>
        <w:rPr>
          <w:rFonts w:ascii="Arial" w:hAnsi="Arial" w:cs="Arial"/>
          <w:sz w:val="24"/>
          <w:szCs w:val="24"/>
        </w:rPr>
      </w:pPr>
      <w:r w:rsidRPr="001735F5">
        <w:rPr>
          <w:rFonts w:ascii="Arial" w:hAnsi="Arial" w:cs="Arial"/>
          <w:sz w:val="24"/>
          <w:szCs w:val="24"/>
        </w:rPr>
        <w:t>The church will periodically review:</w:t>
      </w:r>
    </w:p>
    <w:p w14:paraId="174392E0" w14:textId="77777777" w:rsidR="001735F5" w:rsidRPr="001735F5" w:rsidRDefault="001735F5" w:rsidP="001735F5">
      <w:pPr>
        <w:rPr>
          <w:rFonts w:ascii="Arial" w:hAnsi="Arial" w:cs="Arial"/>
          <w:sz w:val="24"/>
          <w:szCs w:val="24"/>
        </w:rPr>
      </w:pPr>
      <w:r w:rsidRPr="001735F5">
        <w:rPr>
          <w:rFonts w:ascii="Arial" w:hAnsi="Arial" w:cs="Arial"/>
          <w:sz w:val="24"/>
          <w:szCs w:val="24"/>
        </w:rPr>
        <w:t>• Existing habitats and wildlife features.</w:t>
      </w:r>
    </w:p>
    <w:p w14:paraId="16664F4E" w14:textId="77777777" w:rsidR="001735F5" w:rsidRPr="001735F5" w:rsidRDefault="001735F5" w:rsidP="001735F5">
      <w:pPr>
        <w:rPr>
          <w:rFonts w:ascii="Arial" w:hAnsi="Arial" w:cs="Arial"/>
          <w:sz w:val="24"/>
          <w:szCs w:val="24"/>
        </w:rPr>
      </w:pPr>
      <w:r w:rsidRPr="001735F5">
        <w:rPr>
          <w:rFonts w:ascii="Arial" w:hAnsi="Arial" w:cs="Arial"/>
          <w:sz w:val="24"/>
          <w:szCs w:val="24"/>
        </w:rPr>
        <w:t>• Maintenance practices and schedules.</w:t>
      </w:r>
    </w:p>
    <w:p w14:paraId="6DFD1217" w14:textId="77777777" w:rsidR="001735F5" w:rsidRPr="001735F5" w:rsidRDefault="001735F5" w:rsidP="001735F5">
      <w:pPr>
        <w:rPr>
          <w:rFonts w:ascii="Arial" w:hAnsi="Arial" w:cs="Arial"/>
          <w:sz w:val="24"/>
          <w:szCs w:val="24"/>
        </w:rPr>
      </w:pPr>
      <w:r w:rsidRPr="001735F5">
        <w:rPr>
          <w:rFonts w:ascii="Arial" w:hAnsi="Arial" w:cs="Arial"/>
          <w:sz w:val="24"/>
          <w:szCs w:val="24"/>
        </w:rPr>
        <w:t>• Health and safety requirements.</w:t>
      </w:r>
    </w:p>
    <w:p w14:paraId="7D3EF725" w14:textId="410C46A6" w:rsidR="001735F5" w:rsidRPr="001735F5" w:rsidRDefault="001735F5" w:rsidP="001735F5">
      <w:pPr>
        <w:rPr>
          <w:rFonts w:ascii="Arial" w:hAnsi="Arial" w:cs="Arial"/>
          <w:sz w:val="24"/>
          <w:szCs w:val="24"/>
        </w:rPr>
      </w:pPr>
      <w:r w:rsidRPr="001735F5">
        <w:rPr>
          <w:rFonts w:ascii="Arial" w:hAnsi="Arial" w:cs="Arial"/>
          <w:sz w:val="24"/>
          <w:szCs w:val="24"/>
        </w:rPr>
        <w:t>• Accessibility and community use.</w:t>
      </w:r>
    </w:p>
    <w:p w14:paraId="6D384AAC" w14:textId="77777777" w:rsidR="00555083" w:rsidRDefault="00555083" w:rsidP="001735F5">
      <w:pPr>
        <w:rPr>
          <w:rFonts w:ascii="Arial" w:hAnsi="Arial" w:cs="Arial"/>
          <w:b/>
          <w:bCs/>
          <w:sz w:val="24"/>
          <w:szCs w:val="24"/>
        </w:rPr>
      </w:pPr>
    </w:p>
    <w:p w14:paraId="4ED3084E" w14:textId="79EC8AC7" w:rsidR="001735F5" w:rsidRPr="001735F5" w:rsidRDefault="001735F5" w:rsidP="001735F5">
      <w:pPr>
        <w:rPr>
          <w:rFonts w:ascii="Arial" w:hAnsi="Arial" w:cs="Arial"/>
          <w:b/>
          <w:bCs/>
          <w:sz w:val="24"/>
          <w:szCs w:val="24"/>
        </w:rPr>
      </w:pPr>
      <w:r w:rsidRPr="001735F5">
        <w:rPr>
          <w:rFonts w:ascii="Arial" w:hAnsi="Arial" w:cs="Arial"/>
          <w:b/>
          <w:bCs/>
          <w:sz w:val="24"/>
          <w:szCs w:val="24"/>
        </w:rPr>
        <w:t>Land Management Actions</w:t>
      </w:r>
    </w:p>
    <w:p w14:paraId="10F26C7C" w14:textId="77777777" w:rsidR="001735F5" w:rsidRPr="001735F5" w:rsidRDefault="001735F5" w:rsidP="001735F5">
      <w:pPr>
        <w:rPr>
          <w:rFonts w:ascii="Arial" w:hAnsi="Arial" w:cs="Arial"/>
          <w:sz w:val="24"/>
          <w:szCs w:val="24"/>
        </w:rPr>
      </w:pPr>
      <w:r w:rsidRPr="001735F5">
        <w:rPr>
          <w:rFonts w:ascii="Arial" w:hAnsi="Arial" w:cs="Arial"/>
          <w:sz w:val="24"/>
          <w:szCs w:val="24"/>
        </w:rPr>
        <w:t>Grass and Planting</w:t>
      </w:r>
    </w:p>
    <w:p w14:paraId="3F3883D9" w14:textId="77777777" w:rsidR="001735F5" w:rsidRPr="001735F5" w:rsidRDefault="001735F5" w:rsidP="001735F5">
      <w:pPr>
        <w:rPr>
          <w:rFonts w:ascii="Arial" w:hAnsi="Arial" w:cs="Arial"/>
          <w:sz w:val="24"/>
          <w:szCs w:val="24"/>
        </w:rPr>
      </w:pPr>
      <w:r w:rsidRPr="001735F5">
        <w:rPr>
          <w:rFonts w:ascii="Arial" w:hAnsi="Arial" w:cs="Arial"/>
          <w:sz w:val="24"/>
          <w:szCs w:val="24"/>
        </w:rPr>
        <w:t>• Reduce mowing frequency where appropriate to encourage wildflowers.</w:t>
      </w:r>
    </w:p>
    <w:p w14:paraId="7626FB83" w14:textId="77777777" w:rsidR="001735F5" w:rsidRPr="001735F5" w:rsidRDefault="001735F5" w:rsidP="001735F5">
      <w:pPr>
        <w:rPr>
          <w:rFonts w:ascii="Arial" w:hAnsi="Arial" w:cs="Arial"/>
          <w:sz w:val="24"/>
          <w:szCs w:val="24"/>
        </w:rPr>
      </w:pPr>
      <w:r w:rsidRPr="001735F5">
        <w:rPr>
          <w:rFonts w:ascii="Arial" w:hAnsi="Arial" w:cs="Arial"/>
          <w:sz w:val="24"/>
          <w:szCs w:val="24"/>
        </w:rPr>
        <w:t>• Use native and pollinator-friendly plants.</w:t>
      </w:r>
    </w:p>
    <w:p w14:paraId="508BCF11" w14:textId="77777777" w:rsidR="001735F5" w:rsidRPr="001735F5" w:rsidRDefault="001735F5" w:rsidP="001735F5">
      <w:pPr>
        <w:rPr>
          <w:rFonts w:ascii="Arial" w:hAnsi="Arial" w:cs="Arial"/>
          <w:sz w:val="24"/>
          <w:szCs w:val="24"/>
        </w:rPr>
      </w:pPr>
      <w:r w:rsidRPr="001735F5">
        <w:rPr>
          <w:rFonts w:ascii="Arial" w:hAnsi="Arial" w:cs="Arial"/>
          <w:sz w:val="24"/>
          <w:szCs w:val="24"/>
        </w:rPr>
        <w:t>• Avoid pesticides and herbicides where possible.</w:t>
      </w:r>
    </w:p>
    <w:p w14:paraId="1E93B065" w14:textId="77777777" w:rsidR="001735F5" w:rsidRPr="001735F5" w:rsidRDefault="001735F5" w:rsidP="001735F5">
      <w:pPr>
        <w:rPr>
          <w:rFonts w:ascii="Arial" w:hAnsi="Arial" w:cs="Arial"/>
          <w:sz w:val="24"/>
          <w:szCs w:val="24"/>
        </w:rPr>
      </w:pPr>
    </w:p>
    <w:p w14:paraId="22E2D7C7" w14:textId="77777777" w:rsidR="001735F5" w:rsidRPr="001735F5" w:rsidRDefault="001735F5" w:rsidP="001735F5">
      <w:pPr>
        <w:rPr>
          <w:rFonts w:ascii="Arial" w:hAnsi="Arial" w:cs="Arial"/>
          <w:sz w:val="24"/>
          <w:szCs w:val="24"/>
        </w:rPr>
      </w:pPr>
      <w:r w:rsidRPr="001735F5">
        <w:rPr>
          <w:rFonts w:ascii="Arial" w:hAnsi="Arial" w:cs="Arial"/>
          <w:sz w:val="24"/>
          <w:szCs w:val="24"/>
        </w:rPr>
        <w:t>Trees and Shrubs</w:t>
      </w:r>
    </w:p>
    <w:p w14:paraId="737CB2E6" w14:textId="77777777" w:rsidR="001735F5" w:rsidRPr="001735F5" w:rsidRDefault="001735F5" w:rsidP="001735F5">
      <w:pPr>
        <w:rPr>
          <w:rFonts w:ascii="Arial" w:hAnsi="Arial" w:cs="Arial"/>
          <w:sz w:val="24"/>
          <w:szCs w:val="24"/>
        </w:rPr>
      </w:pPr>
      <w:r w:rsidRPr="001735F5">
        <w:rPr>
          <w:rFonts w:ascii="Arial" w:hAnsi="Arial" w:cs="Arial"/>
          <w:sz w:val="24"/>
          <w:szCs w:val="24"/>
        </w:rPr>
        <w:t>• Protect existing trees and manage them responsibly.</w:t>
      </w:r>
    </w:p>
    <w:p w14:paraId="11E817F2" w14:textId="77777777" w:rsidR="001735F5" w:rsidRPr="001735F5" w:rsidRDefault="001735F5" w:rsidP="001735F5">
      <w:pPr>
        <w:rPr>
          <w:rFonts w:ascii="Arial" w:hAnsi="Arial" w:cs="Arial"/>
          <w:sz w:val="24"/>
          <w:szCs w:val="24"/>
        </w:rPr>
      </w:pPr>
      <w:r w:rsidRPr="001735F5">
        <w:rPr>
          <w:rFonts w:ascii="Arial" w:hAnsi="Arial" w:cs="Arial"/>
          <w:sz w:val="24"/>
          <w:szCs w:val="24"/>
        </w:rPr>
        <w:t>• Plant new trees and hedges using native species.</w:t>
      </w:r>
    </w:p>
    <w:p w14:paraId="0FEB5218" w14:textId="77777777" w:rsidR="001735F5" w:rsidRPr="001735F5" w:rsidRDefault="001735F5" w:rsidP="001735F5">
      <w:pPr>
        <w:rPr>
          <w:rFonts w:ascii="Arial" w:hAnsi="Arial" w:cs="Arial"/>
          <w:sz w:val="24"/>
          <w:szCs w:val="24"/>
        </w:rPr>
      </w:pPr>
      <w:r w:rsidRPr="001735F5">
        <w:rPr>
          <w:rFonts w:ascii="Arial" w:hAnsi="Arial" w:cs="Arial"/>
          <w:sz w:val="24"/>
          <w:szCs w:val="24"/>
        </w:rPr>
        <w:t>• Seek professional advice for significant tree works.</w:t>
      </w:r>
    </w:p>
    <w:p w14:paraId="51B91884" w14:textId="77777777" w:rsidR="001735F5" w:rsidRPr="001735F5" w:rsidRDefault="001735F5" w:rsidP="001735F5">
      <w:pPr>
        <w:rPr>
          <w:rFonts w:ascii="Arial" w:hAnsi="Arial" w:cs="Arial"/>
          <w:sz w:val="24"/>
          <w:szCs w:val="24"/>
        </w:rPr>
      </w:pPr>
    </w:p>
    <w:p w14:paraId="44EE69D4" w14:textId="77777777" w:rsidR="001735F5" w:rsidRPr="001735F5" w:rsidRDefault="001735F5" w:rsidP="001735F5">
      <w:pPr>
        <w:rPr>
          <w:rFonts w:ascii="Arial" w:hAnsi="Arial" w:cs="Arial"/>
          <w:sz w:val="24"/>
          <w:szCs w:val="24"/>
        </w:rPr>
      </w:pPr>
      <w:r w:rsidRPr="001735F5">
        <w:rPr>
          <w:rFonts w:ascii="Arial" w:hAnsi="Arial" w:cs="Arial"/>
          <w:sz w:val="24"/>
          <w:szCs w:val="24"/>
        </w:rPr>
        <w:t>Wildlife and Habitats</w:t>
      </w:r>
    </w:p>
    <w:p w14:paraId="095EB6BF" w14:textId="77777777" w:rsidR="001735F5" w:rsidRPr="001735F5" w:rsidRDefault="001735F5" w:rsidP="001735F5">
      <w:pPr>
        <w:rPr>
          <w:rFonts w:ascii="Arial" w:hAnsi="Arial" w:cs="Arial"/>
          <w:sz w:val="24"/>
          <w:szCs w:val="24"/>
        </w:rPr>
      </w:pPr>
      <w:r w:rsidRPr="001735F5">
        <w:rPr>
          <w:rFonts w:ascii="Arial" w:hAnsi="Arial" w:cs="Arial"/>
          <w:sz w:val="24"/>
          <w:szCs w:val="24"/>
        </w:rPr>
        <w:t>• Create and maintain habitats such as wildflower areas, log piles, bird and bat boxes.</w:t>
      </w:r>
    </w:p>
    <w:p w14:paraId="119570DE" w14:textId="77777777" w:rsidR="001735F5" w:rsidRPr="001735F5" w:rsidRDefault="001735F5" w:rsidP="001735F5">
      <w:pPr>
        <w:rPr>
          <w:rFonts w:ascii="Arial" w:hAnsi="Arial" w:cs="Arial"/>
          <w:sz w:val="24"/>
          <w:szCs w:val="24"/>
        </w:rPr>
      </w:pPr>
      <w:r w:rsidRPr="001735F5">
        <w:rPr>
          <w:rFonts w:ascii="Arial" w:hAnsi="Arial" w:cs="Arial"/>
          <w:sz w:val="24"/>
          <w:szCs w:val="24"/>
        </w:rPr>
        <w:lastRenderedPageBreak/>
        <w:t>• Protect nesting and hibernation areas.</w:t>
      </w:r>
    </w:p>
    <w:p w14:paraId="2D179FF5" w14:textId="77777777" w:rsidR="001735F5" w:rsidRPr="001735F5" w:rsidRDefault="001735F5" w:rsidP="001735F5">
      <w:pPr>
        <w:rPr>
          <w:rFonts w:ascii="Arial" w:hAnsi="Arial" w:cs="Arial"/>
          <w:sz w:val="24"/>
          <w:szCs w:val="24"/>
        </w:rPr>
      </w:pPr>
      <w:r w:rsidRPr="001735F5">
        <w:rPr>
          <w:rFonts w:ascii="Arial" w:hAnsi="Arial" w:cs="Arial"/>
          <w:sz w:val="24"/>
          <w:szCs w:val="24"/>
        </w:rPr>
        <w:t>• Leave areas of land undisturbed where appropriate.</w:t>
      </w:r>
    </w:p>
    <w:p w14:paraId="7E605364" w14:textId="77777777" w:rsidR="001735F5" w:rsidRDefault="001735F5" w:rsidP="001735F5">
      <w:pPr>
        <w:rPr>
          <w:rFonts w:ascii="Arial" w:hAnsi="Arial" w:cs="Arial"/>
          <w:sz w:val="24"/>
          <w:szCs w:val="24"/>
        </w:rPr>
      </w:pPr>
    </w:p>
    <w:p w14:paraId="155EE0A6" w14:textId="77777777" w:rsidR="002954E2" w:rsidRPr="001735F5" w:rsidRDefault="002954E2" w:rsidP="001735F5">
      <w:pPr>
        <w:rPr>
          <w:rFonts w:ascii="Arial" w:hAnsi="Arial" w:cs="Arial"/>
          <w:sz w:val="24"/>
          <w:szCs w:val="24"/>
        </w:rPr>
      </w:pPr>
    </w:p>
    <w:p w14:paraId="506C17EA" w14:textId="77777777" w:rsidR="001735F5" w:rsidRPr="001735F5" w:rsidRDefault="001735F5" w:rsidP="001735F5">
      <w:pPr>
        <w:rPr>
          <w:rFonts w:ascii="Arial" w:hAnsi="Arial" w:cs="Arial"/>
          <w:sz w:val="24"/>
          <w:szCs w:val="24"/>
        </w:rPr>
      </w:pPr>
      <w:r w:rsidRPr="001735F5">
        <w:rPr>
          <w:rFonts w:ascii="Arial" w:hAnsi="Arial" w:cs="Arial"/>
          <w:sz w:val="24"/>
          <w:szCs w:val="24"/>
        </w:rPr>
        <w:t>Paths, Hard Surfaces, and Boundaries</w:t>
      </w:r>
    </w:p>
    <w:p w14:paraId="5DDE5E1F" w14:textId="77777777" w:rsidR="001735F5" w:rsidRPr="001735F5" w:rsidRDefault="001735F5" w:rsidP="001735F5">
      <w:pPr>
        <w:rPr>
          <w:rFonts w:ascii="Arial" w:hAnsi="Arial" w:cs="Arial"/>
          <w:sz w:val="24"/>
          <w:szCs w:val="24"/>
        </w:rPr>
      </w:pPr>
      <w:r w:rsidRPr="001735F5">
        <w:rPr>
          <w:rFonts w:ascii="Arial" w:hAnsi="Arial" w:cs="Arial"/>
          <w:sz w:val="24"/>
          <w:szCs w:val="24"/>
        </w:rPr>
        <w:t>• Maintain paths and boundaries safely and sensitively.</w:t>
      </w:r>
    </w:p>
    <w:p w14:paraId="36CDBD9A" w14:textId="77777777" w:rsidR="001735F5" w:rsidRPr="001735F5" w:rsidRDefault="001735F5" w:rsidP="001735F5">
      <w:pPr>
        <w:rPr>
          <w:rFonts w:ascii="Arial" w:hAnsi="Arial" w:cs="Arial"/>
          <w:sz w:val="24"/>
          <w:szCs w:val="24"/>
        </w:rPr>
      </w:pPr>
      <w:r w:rsidRPr="001735F5">
        <w:rPr>
          <w:rFonts w:ascii="Arial" w:hAnsi="Arial" w:cs="Arial"/>
          <w:sz w:val="24"/>
          <w:szCs w:val="24"/>
        </w:rPr>
        <w:t>• Use sustainable materials when repairs or replacements are needed.</w:t>
      </w:r>
    </w:p>
    <w:p w14:paraId="0DEF9DD5" w14:textId="77777777" w:rsidR="001735F5" w:rsidRPr="001735F5" w:rsidRDefault="001735F5" w:rsidP="001735F5">
      <w:pPr>
        <w:rPr>
          <w:rFonts w:ascii="Arial" w:hAnsi="Arial" w:cs="Arial"/>
          <w:sz w:val="24"/>
          <w:szCs w:val="24"/>
        </w:rPr>
      </w:pPr>
      <w:r w:rsidRPr="001735F5">
        <w:rPr>
          <w:rFonts w:ascii="Arial" w:hAnsi="Arial" w:cs="Arial"/>
          <w:sz w:val="24"/>
          <w:szCs w:val="24"/>
        </w:rPr>
        <w:t>• Minimise use of salt or chemicals.</w:t>
      </w:r>
    </w:p>
    <w:p w14:paraId="3C86A289" w14:textId="77777777" w:rsidR="001735F5" w:rsidRPr="001735F5" w:rsidRDefault="001735F5" w:rsidP="001735F5">
      <w:pPr>
        <w:rPr>
          <w:rFonts w:ascii="Arial" w:hAnsi="Arial" w:cs="Arial"/>
          <w:sz w:val="24"/>
          <w:szCs w:val="24"/>
        </w:rPr>
      </w:pPr>
    </w:p>
    <w:p w14:paraId="1416376A" w14:textId="77777777" w:rsidR="001735F5" w:rsidRPr="001735F5" w:rsidRDefault="001735F5" w:rsidP="001735F5">
      <w:pPr>
        <w:rPr>
          <w:rFonts w:ascii="Arial" w:hAnsi="Arial" w:cs="Arial"/>
          <w:sz w:val="24"/>
          <w:szCs w:val="24"/>
        </w:rPr>
      </w:pPr>
      <w:r w:rsidRPr="001735F5">
        <w:rPr>
          <w:rFonts w:ascii="Arial" w:hAnsi="Arial" w:cs="Arial"/>
          <w:sz w:val="24"/>
          <w:szCs w:val="24"/>
        </w:rPr>
        <w:t>Churchyard and Memorials</w:t>
      </w:r>
    </w:p>
    <w:p w14:paraId="3358A896" w14:textId="77777777" w:rsidR="001735F5" w:rsidRPr="001735F5" w:rsidRDefault="001735F5" w:rsidP="001735F5">
      <w:pPr>
        <w:rPr>
          <w:rFonts w:ascii="Arial" w:hAnsi="Arial" w:cs="Arial"/>
          <w:sz w:val="24"/>
          <w:szCs w:val="24"/>
        </w:rPr>
      </w:pPr>
      <w:r w:rsidRPr="001735F5">
        <w:rPr>
          <w:rFonts w:ascii="Arial" w:hAnsi="Arial" w:cs="Arial"/>
          <w:sz w:val="24"/>
          <w:szCs w:val="24"/>
        </w:rPr>
        <w:t>• Care for graves and memorials with dignity and sensitivity.</w:t>
      </w:r>
    </w:p>
    <w:p w14:paraId="6B485C7B" w14:textId="77777777" w:rsidR="001735F5" w:rsidRPr="001735F5" w:rsidRDefault="001735F5" w:rsidP="001735F5">
      <w:pPr>
        <w:rPr>
          <w:rFonts w:ascii="Arial" w:hAnsi="Arial" w:cs="Arial"/>
          <w:sz w:val="24"/>
          <w:szCs w:val="24"/>
        </w:rPr>
      </w:pPr>
      <w:r w:rsidRPr="001735F5">
        <w:rPr>
          <w:rFonts w:ascii="Arial" w:hAnsi="Arial" w:cs="Arial"/>
          <w:sz w:val="24"/>
          <w:szCs w:val="24"/>
        </w:rPr>
        <w:t>• Balance conservation with pastoral responsibilities.</w:t>
      </w:r>
    </w:p>
    <w:p w14:paraId="5210BA4B" w14:textId="77777777" w:rsidR="001735F5" w:rsidRPr="001735F5" w:rsidRDefault="001735F5" w:rsidP="001735F5">
      <w:pPr>
        <w:rPr>
          <w:rFonts w:ascii="Arial" w:hAnsi="Arial" w:cs="Arial"/>
          <w:sz w:val="24"/>
          <w:szCs w:val="24"/>
        </w:rPr>
      </w:pPr>
      <w:r w:rsidRPr="001735F5">
        <w:rPr>
          <w:rFonts w:ascii="Arial" w:hAnsi="Arial" w:cs="Arial"/>
          <w:sz w:val="24"/>
          <w:szCs w:val="24"/>
        </w:rPr>
        <w:t>• Follow diocesan or denominational guidance where applicable.</w:t>
      </w:r>
    </w:p>
    <w:p w14:paraId="66C7A064" w14:textId="77777777" w:rsidR="001735F5" w:rsidRPr="001735F5" w:rsidRDefault="001735F5" w:rsidP="001735F5">
      <w:pPr>
        <w:rPr>
          <w:rFonts w:ascii="Arial" w:hAnsi="Arial" w:cs="Arial"/>
          <w:sz w:val="24"/>
          <w:szCs w:val="24"/>
        </w:rPr>
      </w:pPr>
    </w:p>
    <w:p w14:paraId="136111AB" w14:textId="77777777" w:rsidR="001735F5" w:rsidRPr="001735F5" w:rsidRDefault="001735F5" w:rsidP="001735F5">
      <w:pPr>
        <w:rPr>
          <w:rFonts w:ascii="Arial" w:hAnsi="Arial" w:cs="Arial"/>
          <w:sz w:val="24"/>
          <w:szCs w:val="24"/>
        </w:rPr>
      </w:pPr>
      <w:r w:rsidRPr="001735F5">
        <w:rPr>
          <w:rFonts w:ascii="Arial" w:hAnsi="Arial" w:cs="Arial"/>
          <w:sz w:val="24"/>
          <w:szCs w:val="24"/>
        </w:rPr>
        <w:t>Community Engagement</w:t>
      </w:r>
    </w:p>
    <w:p w14:paraId="0DEF91D5" w14:textId="6B5F9AF8" w:rsidR="001735F5" w:rsidRPr="001735F5" w:rsidRDefault="001735F5" w:rsidP="001735F5">
      <w:pPr>
        <w:rPr>
          <w:rFonts w:ascii="Arial" w:hAnsi="Arial" w:cs="Arial"/>
          <w:sz w:val="24"/>
          <w:szCs w:val="24"/>
        </w:rPr>
      </w:pPr>
      <w:r w:rsidRPr="001735F5">
        <w:rPr>
          <w:rFonts w:ascii="Arial" w:hAnsi="Arial" w:cs="Arial"/>
          <w:sz w:val="24"/>
          <w:szCs w:val="24"/>
        </w:rPr>
        <w:t xml:space="preserve">• Involve volunteers and local groups </w:t>
      </w:r>
      <w:r w:rsidR="00ED3EC8">
        <w:rPr>
          <w:rFonts w:ascii="Arial" w:hAnsi="Arial" w:cs="Arial"/>
          <w:sz w:val="24"/>
          <w:szCs w:val="24"/>
        </w:rPr>
        <w:t xml:space="preserve">and our school </w:t>
      </w:r>
      <w:r w:rsidRPr="001735F5">
        <w:rPr>
          <w:rFonts w:ascii="Arial" w:hAnsi="Arial" w:cs="Arial"/>
          <w:sz w:val="24"/>
          <w:szCs w:val="24"/>
        </w:rPr>
        <w:t>in caring for church land.</w:t>
      </w:r>
    </w:p>
    <w:p w14:paraId="3ABA6182" w14:textId="77777777" w:rsidR="001735F5" w:rsidRPr="001735F5" w:rsidRDefault="001735F5" w:rsidP="001735F5">
      <w:pPr>
        <w:rPr>
          <w:rFonts w:ascii="Arial" w:hAnsi="Arial" w:cs="Arial"/>
          <w:sz w:val="24"/>
          <w:szCs w:val="24"/>
        </w:rPr>
      </w:pPr>
      <w:r w:rsidRPr="001735F5">
        <w:rPr>
          <w:rFonts w:ascii="Arial" w:hAnsi="Arial" w:cs="Arial"/>
          <w:sz w:val="24"/>
          <w:szCs w:val="24"/>
        </w:rPr>
        <w:t>• Use the land as a resource for learning, reflection, and wellbeing.</w:t>
      </w:r>
    </w:p>
    <w:p w14:paraId="1B3B9CDC" w14:textId="77777777" w:rsidR="001735F5" w:rsidRDefault="001735F5" w:rsidP="001735F5">
      <w:pPr>
        <w:rPr>
          <w:rFonts w:ascii="Arial" w:hAnsi="Arial" w:cs="Arial"/>
          <w:sz w:val="24"/>
          <w:szCs w:val="24"/>
        </w:rPr>
      </w:pPr>
      <w:r w:rsidRPr="001735F5">
        <w:rPr>
          <w:rFonts w:ascii="Arial" w:hAnsi="Arial" w:cs="Arial"/>
          <w:sz w:val="24"/>
          <w:szCs w:val="24"/>
        </w:rPr>
        <w:t>• Share progress and learning with the congregation.</w:t>
      </w:r>
    </w:p>
    <w:p w14:paraId="12857C79" w14:textId="76E1B4F5" w:rsidR="00A92E28" w:rsidRPr="00A92E28" w:rsidRDefault="00A92E28" w:rsidP="00A92E28">
      <w:pPr>
        <w:rPr>
          <w:rFonts w:ascii="Arial" w:hAnsi="Arial" w:cs="Arial"/>
          <w:sz w:val="24"/>
          <w:szCs w:val="24"/>
        </w:rPr>
      </w:pPr>
      <w:r w:rsidRPr="00A92E28">
        <w:rPr>
          <w:rFonts w:ascii="Arial" w:hAnsi="Arial" w:cs="Arial"/>
          <w:sz w:val="24"/>
          <w:szCs w:val="24"/>
        </w:rPr>
        <w:t>*</w:t>
      </w:r>
      <w:r>
        <w:rPr>
          <w:rFonts w:ascii="Arial" w:hAnsi="Arial" w:cs="Arial"/>
          <w:sz w:val="24"/>
          <w:szCs w:val="24"/>
        </w:rPr>
        <w:t xml:space="preserve"> </w:t>
      </w:r>
      <w:r w:rsidR="00BE2654">
        <w:rPr>
          <w:rFonts w:ascii="Arial" w:hAnsi="Arial" w:cs="Arial"/>
          <w:sz w:val="24"/>
          <w:szCs w:val="24"/>
        </w:rPr>
        <w:t xml:space="preserve">Provide opportunities for diverse and disadvantaged groups </w:t>
      </w:r>
      <w:r w:rsidR="00BA45B1">
        <w:rPr>
          <w:rFonts w:ascii="Arial" w:hAnsi="Arial" w:cs="Arial"/>
          <w:sz w:val="24"/>
          <w:szCs w:val="24"/>
        </w:rPr>
        <w:t xml:space="preserve">to access and enjoy the </w:t>
      </w:r>
      <w:r w:rsidR="00F83986">
        <w:rPr>
          <w:rFonts w:ascii="Arial" w:hAnsi="Arial" w:cs="Arial"/>
          <w:sz w:val="24"/>
          <w:szCs w:val="24"/>
        </w:rPr>
        <w:t>space</w:t>
      </w:r>
      <w:r w:rsidR="00BA45B1">
        <w:rPr>
          <w:rFonts w:ascii="Arial" w:hAnsi="Arial" w:cs="Arial"/>
          <w:sz w:val="24"/>
          <w:szCs w:val="24"/>
        </w:rPr>
        <w:t xml:space="preserve"> </w:t>
      </w:r>
      <w:r w:rsidR="00F83986">
        <w:rPr>
          <w:rFonts w:ascii="Arial" w:hAnsi="Arial" w:cs="Arial"/>
          <w:sz w:val="24"/>
          <w:szCs w:val="24"/>
        </w:rPr>
        <w:t>by ensuring accessibility to the churchyard</w:t>
      </w:r>
      <w:r w:rsidR="006614C8">
        <w:rPr>
          <w:rFonts w:ascii="Arial" w:hAnsi="Arial" w:cs="Arial"/>
          <w:sz w:val="24"/>
          <w:szCs w:val="24"/>
        </w:rPr>
        <w:t xml:space="preserve"> and involving organisations like Community Payback.</w:t>
      </w:r>
    </w:p>
    <w:p w14:paraId="58FD5539" w14:textId="77777777" w:rsidR="001735F5" w:rsidRPr="001735F5" w:rsidRDefault="001735F5" w:rsidP="001735F5">
      <w:pPr>
        <w:rPr>
          <w:rFonts w:ascii="Arial" w:hAnsi="Arial" w:cs="Arial"/>
          <w:sz w:val="24"/>
          <w:szCs w:val="24"/>
        </w:rPr>
      </w:pPr>
    </w:p>
    <w:p w14:paraId="09BB597B" w14:textId="77777777" w:rsidR="001735F5" w:rsidRPr="001735F5" w:rsidRDefault="001735F5" w:rsidP="001735F5">
      <w:pPr>
        <w:rPr>
          <w:rFonts w:ascii="Arial" w:hAnsi="Arial" w:cs="Arial"/>
          <w:sz w:val="24"/>
          <w:szCs w:val="24"/>
        </w:rPr>
      </w:pPr>
      <w:r w:rsidRPr="001735F5">
        <w:rPr>
          <w:rFonts w:ascii="Arial" w:hAnsi="Arial" w:cs="Arial"/>
          <w:sz w:val="24"/>
          <w:szCs w:val="24"/>
        </w:rPr>
        <w:t>Governance and Responsibilities</w:t>
      </w:r>
    </w:p>
    <w:p w14:paraId="73647B21" w14:textId="77777777" w:rsidR="001735F5" w:rsidRPr="001735F5" w:rsidRDefault="001735F5" w:rsidP="001735F5">
      <w:pPr>
        <w:rPr>
          <w:rFonts w:ascii="Arial" w:hAnsi="Arial" w:cs="Arial"/>
          <w:sz w:val="24"/>
          <w:szCs w:val="24"/>
        </w:rPr>
      </w:pPr>
      <w:r w:rsidRPr="001735F5">
        <w:rPr>
          <w:rFonts w:ascii="Arial" w:hAnsi="Arial" w:cs="Arial"/>
          <w:sz w:val="24"/>
          <w:szCs w:val="24"/>
        </w:rPr>
        <w:t>• Overall responsibility rests with the church leadership.</w:t>
      </w:r>
    </w:p>
    <w:p w14:paraId="70D48AB6" w14:textId="77777777" w:rsidR="001735F5" w:rsidRPr="001735F5" w:rsidRDefault="001735F5" w:rsidP="001735F5">
      <w:pPr>
        <w:rPr>
          <w:rFonts w:ascii="Arial" w:hAnsi="Arial" w:cs="Arial"/>
          <w:sz w:val="24"/>
          <w:szCs w:val="24"/>
        </w:rPr>
      </w:pPr>
      <w:r w:rsidRPr="001735F5">
        <w:rPr>
          <w:rFonts w:ascii="Arial" w:hAnsi="Arial" w:cs="Arial"/>
          <w:sz w:val="24"/>
          <w:szCs w:val="24"/>
        </w:rPr>
        <w:t>• Day-to-day oversight may be delegated to a Land or Eco Church group.</w:t>
      </w:r>
    </w:p>
    <w:p w14:paraId="24DA4D59" w14:textId="77777777" w:rsidR="001735F5" w:rsidRPr="001735F5" w:rsidRDefault="001735F5" w:rsidP="001735F5">
      <w:pPr>
        <w:rPr>
          <w:rFonts w:ascii="Arial" w:hAnsi="Arial" w:cs="Arial"/>
          <w:sz w:val="24"/>
          <w:szCs w:val="24"/>
        </w:rPr>
      </w:pPr>
      <w:r w:rsidRPr="001735F5">
        <w:rPr>
          <w:rFonts w:ascii="Arial" w:hAnsi="Arial" w:cs="Arial"/>
          <w:sz w:val="24"/>
          <w:szCs w:val="24"/>
        </w:rPr>
        <w:t>• External expertise will be sought where necessary.</w:t>
      </w:r>
    </w:p>
    <w:p w14:paraId="65D61217" w14:textId="77777777" w:rsidR="001735F5" w:rsidRPr="001735F5" w:rsidRDefault="001735F5" w:rsidP="001735F5">
      <w:pPr>
        <w:rPr>
          <w:rFonts w:ascii="Arial" w:hAnsi="Arial" w:cs="Arial"/>
          <w:sz w:val="24"/>
          <w:szCs w:val="24"/>
        </w:rPr>
      </w:pPr>
    </w:p>
    <w:p w14:paraId="6080F67D" w14:textId="77777777" w:rsidR="001735F5" w:rsidRPr="001735F5" w:rsidRDefault="001735F5" w:rsidP="001735F5">
      <w:pPr>
        <w:rPr>
          <w:rFonts w:ascii="Arial" w:hAnsi="Arial" w:cs="Arial"/>
          <w:sz w:val="24"/>
          <w:szCs w:val="24"/>
        </w:rPr>
      </w:pPr>
      <w:r w:rsidRPr="001735F5">
        <w:rPr>
          <w:rFonts w:ascii="Arial" w:hAnsi="Arial" w:cs="Arial"/>
          <w:sz w:val="24"/>
          <w:szCs w:val="24"/>
        </w:rPr>
        <w:t>Monitoring and Review</w:t>
      </w:r>
    </w:p>
    <w:p w14:paraId="4E7CF619" w14:textId="77777777" w:rsidR="001735F5" w:rsidRPr="001735F5" w:rsidRDefault="001735F5" w:rsidP="001735F5">
      <w:pPr>
        <w:rPr>
          <w:rFonts w:ascii="Arial" w:hAnsi="Arial" w:cs="Arial"/>
          <w:sz w:val="24"/>
          <w:szCs w:val="24"/>
        </w:rPr>
      </w:pPr>
      <w:r w:rsidRPr="001735F5">
        <w:rPr>
          <w:rFonts w:ascii="Arial" w:hAnsi="Arial" w:cs="Arial"/>
          <w:sz w:val="24"/>
          <w:szCs w:val="24"/>
        </w:rPr>
        <w:t>• Progress will be reviewed annually.</w:t>
      </w:r>
    </w:p>
    <w:p w14:paraId="2AF9EB02" w14:textId="77777777" w:rsidR="001735F5" w:rsidRPr="001735F5" w:rsidRDefault="001735F5" w:rsidP="001735F5">
      <w:pPr>
        <w:rPr>
          <w:rFonts w:ascii="Arial" w:hAnsi="Arial" w:cs="Arial"/>
          <w:sz w:val="24"/>
          <w:szCs w:val="24"/>
        </w:rPr>
      </w:pPr>
      <w:r w:rsidRPr="001735F5">
        <w:rPr>
          <w:rFonts w:ascii="Arial" w:hAnsi="Arial" w:cs="Arial"/>
          <w:sz w:val="24"/>
          <w:szCs w:val="24"/>
        </w:rPr>
        <w:t>• This plan will be updated as part of our Eco Church journey or when circumstances change.</w:t>
      </w:r>
    </w:p>
    <w:p w14:paraId="59E8791F" w14:textId="77777777" w:rsidR="0024511D" w:rsidRPr="0024511D" w:rsidRDefault="0024511D" w:rsidP="0024511D">
      <w:pPr>
        <w:keepNext/>
        <w:keepLines/>
        <w:spacing w:before="480" w:after="0"/>
        <w:outlineLvl w:val="0"/>
        <w:rPr>
          <w:rFonts w:ascii="Arial" w:eastAsiaTheme="majorEastAsia" w:hAnsi="Arial" w:cs="Arial"/>
          <w:b/>
          <w:bCs/>
          <w:sz w:val="24"/>
          <w:szCs w:val="24"/>
          <w:u w:val="single"/>
        </w:rPr>
      </w:pPr>
      <w:r w:rsidRPr="0024511D">
        <w:rPr>
          <w:rFonts w:ascii="Arial" w:eastAsiaTheme="majorEastAsia" w:hAnsi="Arial" w:cs="Arial"/>
          <w:b/>
          <w:bCs/>
          <w:sz w:val="24"/>
          <w:szCs w:val="24"/>
          <w:u w:val="single"/>
        </w:rPr>
        <w:t>Net Zero Carbon Policy and Action Plan</w:t>
      </w:r>
      <w:r w:rsidRPr="0024511D">
        <w:rPr>
          <w:rFonts w:ascii="Arial" w:eastAsiaTheme="majorEastAsia" w:hAnsi="Arial" w:cs="Arial"/>
          <w:b/>
          <w:bCs/>
          <w:sz w:val="24"/>
          <w:szCs w:val="24"/>
          <w:u w:val="single"/>
        </w:rPr>
        <w:br/>
      </w:r>
    </w:p>
    <w:p w14:paraId="467B729A" w14:textId="77777777" w:rsidR="0024511D" w:rsidRPr="0024511D" w:rsidRDefault="0024511D" w:rsidP="0024511D">
      <w:pPr>
        <w:rPr>
          <w:rFonts w:ascii="Arial" w:hAnsi="Arial" w:cs="Arial"/>
          <w:sz w:val="24"/>
          <w:szCs w:val="24"/>
        </w:rPr>
      </w:pPr>
      <w:r w:rsidRPr="0024511D">
        <w:rPr>
          <w:rFonts w:ascii="Arial" w:hAnsi="Arial" w:cs="Arial"/>
          <w:sz w:val="24"/>
          <w:szCs w:val="24"/>
        </w:rPr>
        <w:t>1. Purpose</w:t>
      </w:r>
      <w:r w:rsidRPr="0024511D">
        <w:rPr>
          <w:rFonts w:ascii="Arial" w:hAnsi="Arial" w:cs="Arial"/>
          <w:sz w:val="24"/>
          <w:szCs w:val="24"/>
        </w:rPr>
        <w:br/>
        <w:t>The PCC of St John the Evangelist, Pendlebury commits to working towards net zero carbon by 2030, in line with the Church of England’s national target. This plan sets out how the parish will reduce its carbon emissions while safeguarding the historic, architectural, and liturgical significance of its Grade II listed church building.</w:t>
      </w:r>
    </w:p>
    <w:p w14:paraId="08E85DB5" w14:textId="77777777" w:rsidR="0024511D" w:rsidRPr="0024511D" w:rsidRDefault="0024511D" w:rsidP="0024511D">
      <w:pPr>
        <w:rPr>
          <w:rFonts w:ascii="Arial" w:hAnsi="Arial" w:cs="Arial"/>
          <w:sz w:val="24"/>
          <w:szCs w:val="24"/>
        </w:rPr>
      </w:pPr>
      <w:r w:rsidRPr="0024511D">
        <w:rPr>
          <w:rFonts w:ascii="Arial" w:hAnsi="Arial" w:cs="Arial"/>
          <w:sz w:val="24"/>
          <w:szCs w:val="24"/>
        </w:rPr>
        <w:t>2. Theological and Missional Rationale</w:t>
      </w:r>
      <w:r w:rsidRPr="0024511D">
        <w:rPr>
          <w:rFonts w:ascii="Arial" w:hAnsi="Arial" w:cs="Arial"/>
          <w:sz w:val="24"/>
          <w:szCs w:val="24"/>
        </w:rPr>
        <w:br/>
        <w:t>Caring for creation is integral to Christian faith and discipleship. Climate change disproportionately affects the poorest and most vulnerable, and addressing it is an expression of loving our neighbour and acting justly.</w:t>
      </w:r>
    </w:p>
    <w:p w14:paraId="555FA179" w14:textId="77777777" w:rsidR="0024511D" w:rsidRPr="0024511D" w:rsidRDefault="0024511D" w:rsidP="0024511D">
      <w:pPr>
        <w:rPr>
          <w:rFonts w:ascii="Arial" w:hAnsi="Arial" w:cs="Arial"/>
          <w:sz w:val="24"/>
          <w:szCs w:val="24"/>
        </w:rPr>
      </w:pPr>
      <w:r w:rsidRPr="0024511D">
        <w:rPr>
          <w:rFonts w:ascii="Arial" w:hAnsi="Arial" w:cs="Arial"/>
          <w:sz w:val="24"/>
          <w:szCs w:val="24"/>
        </w:rPr>
        <w:t>As custodians of a historic church building, we recognise our responsibility both to preserve the fabric entrusted to us and to ensure that the building remains sustainable, usable, and viable for future generations.</w:t>
      </w:r>
    </w:p>
    <w:p w14:paraId="5584752B" w14:textId="77777777" w:rsidR="003D55F1" w:rsidRDefault="0024511D" w:rsidP="0024511D">
      <w:pPr>
        <w:rPr>
          <w:rFonts w:ascii="Arial" w:hAnsi="Arial" w:cs="Arial"/>
          <w:sz w:val="24"/>
          <w:szCs w:val="24"/>
        </w:rPr>
      </w:pPr>
      <w:r w:rsidRPr="0024511D">
        <w:rPr>
          <w:rFonts w:ascii="Arial" w:hAnsi="Arial" w:cs="Arial"/>
          <w:sz w:val="24"/>
          <w:szCs w:val="24"/>
        </w:rPr>
        <w:t>3. Governance and Responsibility</w:t>
      </w:r>
      <w:r w:rsidRPr="0024511D">
        <w:rPr>
          <w:rFonts w:ascii="Arial" w:hAnsi="Arial" w:cs="Arial"/>
          <w:sz w:val="24"/>
          <w:szCs w:val="24"/>
        </w:rPr>
        <w:br/>
        <w:t>• The PCC holds overall responsibility for delivery of this policy.</w:t>
      </w:r>
    </w:p>
    <w:p w14:paraId="50C28C0D" w14:textId="09AA5DB8" w:rsidR="0024511D" w:rsidRPr="0024511D" w:rsidRDefault="003D55F1" w:rsidP="0024511D">
      <w:pPr>
        <w:rPr>
          <w:rFonts w:ascii="Arial" w:hAnsi="Arial" w:cs="Arial"/>
          <w:sz w:val="24"/>
          <w:szCs w:val="24"/>
        </w:rPr>
      </w:pPr>
      <w:r>
        <w:rPr>
          <w:rFonts w:ascii="Arial" w:hAnsi="Arial" w:cs="Arial"/>
          <w:sz w:val="24"/>
          <w:szCs w:val="24"/>
        </w:rPr>
        <w:t xml:space="preserve">* The PCC </w:t>
      </w:r>
      <w:r w:rsidR="00471658">
        <w:rPr>
          <w:rFonts w:ascii="Arial" w:hAnsi="Arial" w:cs="Arial"/>
          <w:sz w:val="24"/>
          <w:szCs w:val="24"/>
        </w:rPr>
        <w:t xml:space="preserve">and congregation will be encouraged to access </w:t>
      </w:r>
      <w:r w:rsidR="0007768E">
        <w:rPr>
          <w:rFonts w:ascii="Arial" w:hAnsi="Arial" w:cs="Arial"/>
          <w:sz w:val="24"/>
          <w:szCs w:val="24"/>
        </w:rPr>
        <w:t>the Diocesan led training</w:t>
      </w:r>
      <w:r w:rsidR="007860A3">
        <w:rPr>
          <w:rFonts w:ascii="Arial" w:hAnsi="Arial" w:cs="Arial"/>
          <w:sz w:val="24"/>
          <w:szCs w:val="24"/>
        </w:rPr>
        <w:t>, such as the Lay Training  and Carbon Awareness courses.</w:t>
      </w:r>
      <w:r w:rsidR="0024511D" w:rsidRPr="0024511D">
        <w:rPr>
          <w:rFonts w:ascii="Arial" w:hAnsi="Arial" w:cs="Arial"/>
          <w:sz w:val="24"/>
          <w:szCs w:val="24"/>
        </w:rPr>
        <w:br/>
        <w:t>• A Net Zero / Creation Care Group will report to the PCC.</w:t>
      </w:r>
      <w:r w:rsidR="0024511D" w:rsidRPr="0024511D">
        <w:rPr>
          <w:rFonts w:ascii="Arial" w:hAnsi="Arial" w:cs="Arial"/>
          <w:sz w:val="24"/>
          <w:szCs w:val="24"/>
        </w:rPr>
        <w:br/>
        <w:t>• A Net Zero Lead will liaise with the Diocese of Manchester, the DAC, and the Archdeacon.</w:t>
      </w:r>
    </w:p>
    <w:p w14:paraId="5283BA8B" w14:textId="77777777" w:rsidR="0024511D" w:rsidRPr="0024511D" w:rsidRDefault="0024511D" w:rsidP="0024511D">
      <w:pPr>
        <w:rPr>
          <w:rFonts w:ascii="Arial" w:hAnsi="Arial" w:cs="Arial"/>
          <w:sz w:val="24"/>
          <w:szCs w:val="24"/>
        </w:rPr>
      </w:pPr>
      <w:r w:rsidRPr="0024511D">
        <w:rPr>
          <w:rFonts w:ascii="Arial" w:hAnsi="Arial" w:cs="Arial"/>
          <w:sz w:val="24"/>
          <w:szCs w:val="24"/>
        </w:rPr>
        <w:t>4. Baseline Measurement</w:t>
      </w:r>
      <w:r w:rsidRPr="0024511D">
        <w:rPr>
          <w:rFonts w:ascii="Arial" w:hAnsi="Arial" w:cs="Arial"/>
          <w:sz w:val="24"/>
          <w:szCs w:val="24"/>
        </w:rPr>
        <w:br/>
        <w:t>The parish will measure its annual carbon footprint using the Church of England Energy Footprint Tool and review progress annually.</w:t>
      </w:r>
    </w:p>
    <w:p w14:paraId="22984EF3" w14:textId="77777777" w:rsidR="0024511D" w:rsidRPr="0024511D" w:rsidRDefault="0024511D" w:rsidP="0024511D">
      <w:pPr>
        <w:rPr>
          <w:rFonts w:ascii="Arial" w:hAnsi="Arial" w:cs="Arial"/>
          <w:sz w:val="24"/>
          <w:szCs w:val="24"/>
        </w:rPr>
      </w:pPr>
      <w:r w:rsidRPr="0024511D">
        <w:rPr>
          <w:rFonts w:ascii="Arial" w:hAnsi="Arial" w:cs="Arial"/>
          <w:sz w:val="24"/>
          <w:szCs w:val="24"/>
        </w:rPr>
        <w:t>5. Fabric-First Approach</w:t>
      </w:r>
      <w:r w:rsidRPr="0024511D">
        <w:rPr>
          <w:rFonts w:ascii="Arial" w:hAnsi="Arial" w:cs="Arial"/>
          <w:sz w:val="24"/>
          <w:szCs w:val="24"/>
        </w:rPr>
        <w:br/>
        <w:t xml:space="preserve">The parish will prioritise reducing energy demand before changing heating </w:t>
      </w:r>
      <w:r w:rsidRPr="0024511D">
        <w:rPr>
          <w:rFonts w:ascii="Arial" w:hAnsi="Arial" w:cs="Arial"/>
          <w:sz w:val="24"/>
          <w:szCs w:val="24"/>
        </w:rPr>
        <w:lastRenderedPageBreak/>
        <w:t>systems, using reversible and conservation-led measures appropriate to a Grade II listed building.</w:t>
      </w:r>
    </w:p>
    <w:p w14:paraId="48197BB2" w14:textId="4E6272CB" w:rsidR="0024511D" w:rsidRDefault="0024511D" w:rsidP="0024511D">
      <w:pPr>
        <w:rPr>
          <w:rFonts w:ascii="Arial" w:hAnsi="Arial" w:cs="Arial"/>
          <w:sz w:val="24"/>
          <w:szCs w:val="24"/>
        </w:rPr>
      </w:pPr>
      <w:r w:rsidRPr="0024511D">
        <w:rPr>
          <w:rFonts w:ascii="Arial" w:hAnsi="Arial" w:cs="Arial"/>
          <w:sz w:val="24"/>
          <w:szCs w:val="24"/>
        </w:rPr>
        <w:t>6. Heating and Energy Systems</w:t>
      </w:r>
      <w:r w:rsidRPr="0024511D">
        <w:rPr>
          <w:rFonts w:ascii="Arial" w:hAnsi="Arial" w:cs="Arial"/>
          <w:sz w:val="24"/>
          <w:szCs w:val="24"/>
        </w:rPr>
        <w:br/>
      </w:r>
      <w:r w:rsidR="00EB683E">
        <w:rPr>
          <w:rFonts w:ascii="Arial" w:hAnsi="Arial" w:cs="Arial"/>
          <w:sz w:val="24"/>
          <w:szCs w:val="24"/>
        </w:rPr>
        <w:t xml:space="preserve">The </w:t>
      </w:r>
      <w:r w:rsidR="0006198B">
        <w:rPr>
          <w:rFonts w:ascii="Arial" w:hAnsi="Arial" w:cs="Arial"/>
          <w:sz w:val="24"/>
          <w:szCs w:val="24"/>
        </w:rPr>
        <w:t xml:space="preserve">PCC have removed gas heating in the Church and replaced with an electric system. As part of this they have installed solar panels and </w:t>
      </w:r>
      <w:r w:rsidR="00AF2002">
        <w:rPr>
          <w:rFonts w:ascii="Arial" w:hAnsi="Arial" w:cs="Arial"/>
          <w:sz w:val="24"/>
          <w:szCs w:val="24"/>
        </w:rPr>
        <w:t>battery storage. This will be kept maintained to a high standard.</w:t>
      </w:r>
    </w:p>
    <w:p w14:paraId="1D005DC0" w14:textId="3B9E01A9" w:rsidR="008773D8" w:rsidRPr="0024511D" w:rsidRDefault="008773D8" w:rsidP="0024511D">
      <w:pPr>
        <w:rPr>
          <w:rFonts w:ascii="Arial" w:hAnsi="Arial" w:cs="Arial"/>
          <w:sz w:val="24"/>
          <w:szCs w:val="24"/>
        </w:rPr>
      </w:pPr>
      <w:r>
        <w:rPr>
          <w:rFonts w:ascii="Arial" w:hAnsi="Arial" w:cs="Arial"/>
          <w:sz w:val="24"/>
          <w:szCs w:val="24"/>
        </w:rPr>
        <w:t xml:space="preserve">All lighting in the church and hall is LED. </w:t>
      </w:r>
    </w:p>
    <w:p w14:paraId="14AB3714" w14:textId="58D8212C" w:rsidR="0024511D" w:rsidRPr="0024511D" w:rsidRDefault="0024511D" w:rsidP="0024511D">
      <w:pPr>
        <w:rPr>
          <w:rFonts w:ascii="Arial" w:hAnsi="Arial" w:cs="Arial"/>
          <w:sz w:val="24"/>
          <w:szCs w:val="24"/>
        </w:rPr>
      </w:pPr>
      <w:r w:rsidRPr="0024511D">
        <w:rPr>
          <w:rFonts w:ascii="Arial" w:hAnsi="Arial" w:cs="Arial"/>
          <w:sz w:val="24"/>
          <w:szCs w:val="24"/>
        </w:rPr>
        <w:t>7. Renewable Energy</w:t>
      </w:r>
      <w:r w:rsidRPr="0024511D">
        <w:rPr>
          <w:rFonts w:ascii="Arial" w:hAnsi="Arial" w:cs="Arial"/>
          <w:sz w:val="24"/>
          <w:szCs w:val="24"/>
        </w:rPr>
        <w:br/>
        <w:t>The parish will use a 100% renewable electricity tariff</w:t>
      </w:r>
      <w:r w:rsidR="008773D8">
        <w:rPr>
          <w:rFonts w:ascii="Arial" w:hAnsi="Arial" w:cs="Arial"/>
          <w:sz w:val="24"/>
          <w:szCs w:val="24"/>
        </w:rPr>
        <w:t>.</w:t>
      </w:r>
    </w:p>
    <w:p w14:paraId="076CC4D3" w14:textId="77777777" w:rsidR="0024511D" w:rsidRPr="0024511D" w:rsidRDefault="0024511D" w:rsidP="0024511D">
      <w:pPr>
        <w:rPr>
          <w:rFonts w:ascii="Arial" w:hAnsi="Arial" w:cs="Arial"/>
          <w:sz w:val="24"/>
          <w:szCs w:val="24"/>
        </w:rPr>
      </w:pPr>
      <w:r w:rsidRPr="0024511D">
        <w:rPr>
          <w:rFonts w:ascii="Arial" w:hAnsi="Arial" w:cs="Arial"/>
          <w:sz w:val="24"/>
          <w:szCs w:val="24"/>
        </w:rPr>
        <w:t>8. Transport and Parish Life</w:t>
      </w:r>
      <w:r w:rsidRPr="0024511D">
        <w:rPr>
          <w:rFonts w:ascii="Arial" w:hAnsi="Arial" w:cs="Arial"/>
          <w:sz w:val="24"/>
          <w:szCs w:val="24"/>
        </w:rPr>
        <w:br/>
        <w:t>Walking, cycling, car-sharing, and low-carbon travel will be encouraged.</w:t>
      </w:r>
    </w:p>
    <w:p w14:paraId="72C77BDC" w14:textId="77777777" w:rsidR="0024511D" w:rsidRPr="0024511D" w:rsidRDefault="0024511D" w:rsidP="0024511D">
      <w:pPr>
        <w:rPr>
          <w:rFonts w:ascii="Arial" w:hAnsi="Arial" w:cs="Arial"/>
          <w:sz w:val="24"/>
          <w:szCs w:val="24"/>
        </w:rPr>
      </w:pPr>
      <w:r w:rsidRPr="0024511D">
        <w:rPr>
          <w:rFonts w:ascii="Arial" w:hAnsi="Arial" w:cs="Arial"/>
          <w:sz w:val="24"/>
          <w:szCs w:val="24"/>
        </w:rPr>
        <w:t>9. Procurement, Waste, and Hospitality</w:t>
      </w:r>
      <w:r w:rsidRPr="0024511D">
        <w:rPr>
          <w:rFonts w:ascii="Arial" w:hAnsi="Arial" w:cs="Arial"/>
          <w:sz w:val="24"/>
          <w:szCs w:val="24"/>
        </w:rPr>
        <w:br/>
        <w:t>The parish will reduce waste, prioritise ethical purchasing, and improve recycling.</w:t>
      </w:r>
    </w:p>
    <w:p w14:paraId="69E7A360" w14:textId="54AA86DD" w:rsidR="0024511D" w:rsidRPr="0024511D" w:rsidRDefault="0024511D" w:rsidP="0024511D">
      <w:pPr>
        <w:rPr>
          <w:rFonts w:ascii="Arial" w:hAnsi="Arial" w:cs="Arial"/>
          <w:sz w:val="24"/>
          <w:szCs w:val="24"/>
        </w:rPr>
      </w:pPr>
      <w:r w:rsidRPr="0024511D">
        <w:rPr>
          <w:rFonts w:ascii="Arial" w:hAnsi="Arial" w:cs="Arial"/>
          <w:sz w:val="24"/>
          <w:szCs w:val="24"/>
        </w:rPr>
        <w:t>10. Offsetting</w:t>
      </w:r>
      <w:r w:rsidRPr="0024511D">
        <w:rPr>
          <w:rFonts w:ascii="Arial" w:hAnsi="Arial" w:cs="Arial"/>
          <w:sz w:val="24"/>
          <w:szCs w:val="24"/>
        </w:rPr>
        <w:br/>
      </w:r>
      <w:r w:rsidR="00315851">
        <w:rPr>
          <w:rFonts w:ascii="Arial" w:hAnsi="Arial" w:cs="Arial"/>
          <w:sz w:val="24"/>
          <w:szCs w:val="24"/>
        </w:rPr>
        <w:t>The parish will not use offsetting.</w:t>
      </w:r>
    </w:p>
    <w:p w14:paraId="76738ED6" w14:textId="77777777" w:rsidR="0024511D" w:rsidRPr="0024511D" w:rsidRDefault="0024511D" w:rsidP="0024511D">
      <w:pPr>
        <w:rPr>
          <w:rFonts w:ascii="Arial" w:hAnsi="Arial" w:cs="Arial"/>
          <w:sz w:val="24"/>
          <w:szCs w:val="24"/>
        </w:rPr>
      </w:pPr>
      <w:r w:rsidRPr="0024511D">
        <w:rPr>
          <w:rFonts w:ascii="Arial" w:hAnsi="Arial" w:cs="Arial"/>
          <w:sz w:val="24"/>
          <w:szCs w:val="24"/>
        </w:rPr>
        <w:t>11. Funding and Support</w:t>
      </w:r>
      <w:r w:rsidRPr="0024511D">
        <w:rPr>
          <w:rFonts w:ascii="Arial" w:hAnsi="Arial" w:cs="Arial"/>
          <w:sz w:val="24"/>
          <w:szCs w:val="24"/>
        </w:rPr>
        <w:br/>
        <w:t>The parish will seek diocesan, national church, and grant funding.</w:t>
      </w:r>
    </w:p>
    <w:p w14:paraId="4A3B9656" w14:textId="77777777" w:rsidR="0024511D" w:rsidRPr="0024511D" w:rsidRDefault="0024511D" w:rsidP="0024511D">
      <w:pPr>
        <w:rPr>
          <w:rFonts w:ascii="Arial" w:hAnsi="Arial" w:cs="Arial"/>
          <w:sz w:val="24"/>
          <w:szCs w:val="24"/>
        </w:rPr>
      </w:pPr>
      <w:r w:rsidRPr="0024511D">
        <w:rPr>
          <w:rFonts w:ascii="Arial" w:hAnsi="Arial" w:cs="Arial"/>
          <w:sz w:val="24"/>
          <w:szCs w:val="24"/>
        </w:rPr>
        <w:t>12. Monitoring and Review</w:t>
      </w:r>
      <w:r w:rsidRPr="0024511D">
        <w:rPr>
          <w:rFonts w:ascii="Arial" w:hAnsi="Arial" w:cs="Arial"/>
          <w:sz w:val="24"/>
          <w:szCs w:val="24"/>
        </w:rPr>
        <w:br/>
        <w:t>Progress will be reviewed annually by the PCC.</w:t>
      </w:r>
    </w:p>
    <w:p w14:paraId="4ECFA82C" w14:textId="6B033EFA" w:rsidR="00B37913" w:rsidRPr="00EB0380" w:rsidRDefault="0024511D" w:rsidP="0024511D">
      <w:pPr>
        <w:rPr>
          <w:rFonts w:ascii="Arial" w:hAnsi="Arial" w:cs="Arial"/>
          <w:sz w:val="24"/>
          <w:szCs w:val="24"/>
        </w:rPr>
      </w:pPr>
      <w:r w:rsidRPr="0024511D">
        <w:rPr>
          <w:rFonts w:ascii="Arial" w:hAnsi="Arial" w:cs="Arial"/>
          <w:sz w:val="24"/>
          <w:szCs w:val="24"/>
        </w:rPr>
        <w:t>13. PCC Resolution</w:t>
      </w:r>
      <w:r w:rsidRPr="0024511D">
        <w:rPr>
          <w:rFonts w:ascii="Arial" w:hAnsi="Arial" w:cs="Arial"/>
          <w:sz w:val="24"/>
          <w:szCs w:val="24"/>
        </w:rPr>
        <w:br/>
        <w:t>The PCC of St John the Evangelist, Pendlebury commits to working towards net zero carbon by 2030 in line with the Church of England’s target.</w:t>
      </w:r>
    </w:p>
    <w:p w14:paraId="4AC6A7C2" w14:textId="5BD8B8E2" w:rsidR="00A74F1C" w:rsidRPr="00A74F1C" w:rsidRDefault="00B37913" w:rsidP="00A74F1C">
      <w:pPr>
        <w:keepNext/>
        <w:keepLines/>
        <w:spacing w:before="480" w:after="0"/>
        <w:outlineLvl w:val="0"/>
        <w:rPr>
          <w:rFonts w:ascii="Arial" w:eastAsiaTheme="majorEastAsia" w:hAnsi="Arial" w:cs="Arial"/>
          <w:b/>
          <w:bCs/>
          <w:sz w:val="24"/>
          <w:szCs w:val="24"/>
          <w:u w:val="single"/>
        </w:rPr>
      </w:pPr>
      <w:r w:rsidRPr="00230175">
        <w:rPr>
          <w:rFonts w:ascii="Arial" w:eastAsiaTheme="majorEastAsia" w:hAnsi="Arial" w:cs="Arial"/>
          <w:b/>
          <w:bCs/>
          <w:sz w:val="24"/>
          <w:szCs w:val="24"/>
          <w:u w:val="single"/>
        </w:rPr>
        <w:t>Procurement</w:t>
      </w:r>
      <w:r w:rsidR="00A74F1C" w:rsidRPr="00A74F1C">
        <w:rPr>
          <w:rFonts w:ascii="Arial" w:eastAsiaTheme="majorEastAsia" w:hAnsi="Arial" w:cs="Arial"/>
          <w:b/>
          <w:bCs/>
          <w:sz w:val="24"/>
          <w:szCs w:val="24"/>
          <w:u w:val="single"/>
        </w:rPr>
        <w:t xml:space="preserve"> Policy</w:t>
      </w:r>
    </w:p>
    <w:p w14:paraId="421EA507" w14:textId="77777777" w:rsidR="00A74F1C" w:rsidRPr="00A74F1C" w:rsidRDefault="00A74F1C" w:rsidP="00A74F1C">
      <w:pPr>
        <w:rPr>
          <w:rFonts w:ascii="Arial" w:hAnsi="Arial" w:cs="Arial"/>
          <w:sz w:val="24"/>
          <w:szCs w:val="24"/>
        </w:rPr>
      </w:pPr>
    </w:p>
    <w:p w14:paraId="2CADD86F" w14:textId="77777777" w:rsidR="00A74F1C" w:rsidRPr="00A74F1C" w:rsidRDefault="00A74F1C" w:rsidP="00A74F1C">
      <w:pPr>
        <w:rPr>
          <w:rFonts w:ascii="Arial" w:hAnsi="Arial" w:cs="Arial"/>
          <w:b/>
          <w:bCs/>
          <w:sz w:val="24"/>
          <w:szCs w:val="24"/>
        </w:rPr>
      </w:pPr>
      <w:r w:rsidRPr="00A74F1C">
        <w:rPr>
          <w:rFonts w:ascii="Arial" w:hAnsi="Arial" w:cs="Arial"/>
          <w:b/>
          <w:bCs/>
          <w:sz w:val="24"/>
          <w:szCs w:val="24"/>
        </w:rPr>
        <w:t>Purpose</w:t>
      </w:r>
    </w:p>
    <w:p w14:paraId="664DCD49" w14:textId="7E2642F2" w:rsidR="00A74F1C" w:rsidRDefault="00A74F1C" w:rsidP="00A74F1C">
      <w:pPr>
        <w:rPr>
          <w:rFonts w:ascii="Arial" w:hAnsi="Arial" w:cs="Arial"/>
          <w:sz w:val="24"/>
          <w:szCs w:val="24"/>
        </w:rPr>
      </w:pPr>
      <w:r w:rsidRPr="00A74F1C">
        <w:rPr>
          <w:rFonts w:ascii="Arial" w:hAnsi="Arial" w:cs="Arial"/>
          <w:sz w:val="24"/>
          <w:szCs w:val="24"/>
        </w:rPr>
        <w:t>This Procurement Policy sets out how our church will purchase goods and services responsibly, transparently, and ethically. It ensures that our spending supports good stewardship of resources, care for creation, and justice for people, in line with our Christian values and mission.</w:t>
      </w:r>
    </w:p>
    <w:p w14:paraId="2BC36552" w14:textId="1539F368" w:rsidR="008866AB" w:rsidRPr="00A74F1C" w:rsidRDefault="009E7D4A" w:rsidP="00A74F1C">
      <w:pPr>
        <w:rPr>
          <w:rFonts w:ascii="Arial" w:hAnsi="Arial" w:cs="Arial"/>
          <w:sz w:val="24"/>
          <w:szCs w:val="24"/>
        </w:rPr>
      </w:pPr>
      <w:r>
        <w:rPr>
          <w:rFonts w:ascii="Arial" w:hAnsi="Arial" w:cs="Arial"/>
          <w:sz w:val="24"/>
          <w:szCs w:val="24"/>
        </w:rPr>
        <w:t>We will assess whether we need to purchase something in the first place.</w:t>
      </w:r>
    </w:p>
    <w:p w14:paraId="1E8CA6CE" w14:textId="1D726AA6" w:rsidR="002C76A5" w:rsidRPr="00A85216" w:rsidRDefault="00A74F1C" w:rsidP="00A74F1C">
      <w:pPr>
        <w:rPr>
          <w:rFonts w:ascii="Arial" w:hAnsi="Arial" w:cs="Arial"/>
          <w:sz w:val="24"/>
          <w:szCs w:val="24"/>
        </w:rPr>
      </w:pPr>
      <w:r w:rsidRPr="00A74F1C">
        <w:rPr>
          <w:rFonts w:ascii="Arial" w:hAnsi="Arial" w:cs="Arial"/>
          <w:sz w:val="24"/>
          <w:szCs w:val="24"/>
        </w:rPr>
        <w:lastRenderedPageBreak/>
        <w:t>This policy supports our sustainability commitments and aligns with Eco Church (A Rocha) principles.</w:t>
      </w:r>
    </w:p>
    <w:p w14:paraId="20ABFB6C" w14:textId="36881B50" w:rsidR="00A74F1C" w:rsidRPr="00A74F1C" w:rsidRDefault="00A74F1C" w:rsidP="00A74F1C">
      <w:pPr>
        <w:rPr>
          <w:rFonts w:ascii="Arial" w:hAnsi="Arial" w:cs="Arial"/>
          <w:b/>
          <w:bCs/>
          <w:sz w:val="24"/>
          <w:szCs w:val="24"/>
        </w:rPr>
      </w:pPr>
      <w:r w:rsidRPr="00A74F1C">
        <w:rPr>
          <w:rFonts w:ascii="Arial" w:hAnsi="Arial" w:cs="Arial"/>
          <w:b/>
          <w:bCs/>
          <w:sz w:val="24"/>
          <w:szCs w:val="24"/>
        </w:rPr>
        <w:t>Principles</w:t>
      </w:r>
    </w:p>
    <w:p w14:paraId="00D932FC" w14:textId="77777777" w:rsidR="00A74F1C" w:rsidRPr="00A74F1C" w:rsidRDefault="00A74F1C" w:rsidP="00A74F1C">
      <w:pPr>
        <w:rPr>
          <w:rFonts w:ascii="Arial" w:hAnsi="Arial" w:cs="Arial"/>
          <w:sz w:val="24"/>
          <w:szCs w:val="24"/>
        </w:rPr>
      </w:pPr>
      <w:r w:rsidRPr="00A74F1C">
        <w:rPr>
          <w:rFonts w:ascii="Arial" w:hAnsi="Arial" w:cs="Arial"/>
          <w:sz w:val="24"/>
          <w:szCs w:val="24"/>
        </w:rPr>
        <w:t>When procuring goods and services, our church will seek to:</w:t>
      </w:r>
    </w:p>
    <w:p w14:paraId="27858B5F" w14:textId="77777777" w:rsidR="00A74F1C" w:rsidRPr="00A74F1C" w:rsidRDefault="00A74F1C" w:rsidP="00A74F1C">
      <w:pPr>
        <w:rPr>
          <w:rFonts w:ascii="Arial" w:hAnsi="Arial" w:cs="Arial"/>
          <w:sz w:val="24"/>
          <w:szCs w:val="24"/>
        </w:rPr>
      </w:pPr>
      <w:r w:rsidRPr="00A74F1C">
        <w:rPr>
          <w:rFonts w:ascii="Arial" w:hAnsi="Arial" w:cs="Arial"/>
          <w:sz w:val="24"/>
          <w:szCs w:val="24"/>
        </w:rPr>
        <w:t>• Use church finances wisely and responsibly.</w:t>
      </w:r>
    </w:p>
    <w:p w14:paraId="49407A3A" w14:textId="77777777" w:rsidR="00A74F1C" w:rsidRPr="00A74F1C" w:rsidRDefault="00A74F1C" w:rsidP="00A74F1C">
      <w:pPr>
        <w:rPr>
          <w:rFonts w:ascii="Arial" w:hAnsi="Arial" w:cs="Arial"/>
          <w:sz w:val="24"/>
          <w:szCs w:val="24"/>
        </w:rPr>
      </w:pPr>
      <w:r w:rsidRPr="00A74F1C">
        <w:rPr>
          <w:rFonts w:ascii="Arial" w:hAnsi="Arial" w:cs="Arial"/>
          <w:sz w:val="24"/>
          <w:szCs w:val="24"/>
        </w:rPr>
        <w:t>• Minimise environmental impact.</w:t>
      </w:r>
    </w:p>
    <w:p w14:paraId="499DE9AF" w14:textId="77777777" w:rsidR="00A74F1C" w:rsidRPr="00A74F1C" w:rsidRDefault="00A74F1C" w:rsidP="00A74F1C">
      <w:pPr>
        <w:rPr>
          <w:rFonts w:ascii="Arial" w:hAnsi="Arial" w:cs="Arial"/>
          <w:sz w:val="24"/>
          <w:szCs w:val="24"/>
        </w:rPr>
      </w:pPr>
      <w:r w:rsidRPr="00A74F1C">
        <w:rPr>
          <w:rFonts w:ascii="Arial" w:hAnsi="Arial" w:cs="Arial"/>
          <w:sz w:val="24"/>
          <w:szCs w:val="24"/>
        </w:rPr>
        <w:t>• Support fair and ethical working practices.</w:t>
      </w:r>
    </w:p>
    <w:p w14:paraId="4A1AC23B" w14:textId="77777777" w:rsidR="00A74F1C" w:rsidRPr="00A74F1C" w:rsidRDefault="00A74F1C" w:rsidP="00A74F1C">
      <w:pPr>
        <w:rPr>
          <w:rFonts w:ascii="Arial" w:hAnsi="Arial" w:cs="Arial"/>
          <w:sz w:val="24"/>
          <w:szCs w:val="24"/>
        </w:rPr>
      </w:pPr>
      <w:r w:rsidRPr="00A74F1C">
        <w:rPr>
          <w:rFonts w:ascii="Arial" w:hAnsi="Arial" w:cs="Arial"/>
          <w:sz w:val="24"/>
          <w:szCs w:val="24"/>
        </w:rPr>
        <w:t>• Encourage local and sustainable economies where possible.</w:t>
      </w:r>
    </w:p>
    <w:p w14:paraId="5613C9C7" w14:textId="1D38D632" w:rsidR="00A74F1C" w:rsidRPr="00A74F1C" w:rsidRDefault="00A74F1C" w:rsidP="00A74F1C">
      <w:pPr>
        <w:rPr>
          <w:rFonts w:ascii="Arial" w:hAnsi="Arial" w:cs="Arial"/>
          <w:sz w:val="24"/>
          <w:szCs w:val="24"/>
        </w:rPr>
      </w:pPr>
      <w:r w:rsidRPr="00A74F1C">
        <w:rPr>
          <w:rFonts w:ascii="Arial" w:hAnsi="Arial" w:cs="Arial"/>
          <w:sz w:val="24"/>
          <w:szCs w:val="24"/>
        </w:rPr>
        <w:t>• Act with transparency, accountability, and integrity.</w:t>
      </w:r>
    </w:p>
    <w:p w14:paraId="5030B03B" w14:textId="77777777" w:rsidR="00A74F1C" w:rsidRPr="00A74F1C" w:rsidRDefault="00A74F1C" w:rsidP="00A74F1C">
      <w:pPr>
        <w:rPr>
          <w:rFonts w:ascii="Arial" w:hAnsi="Arial" w:cs="Arial"/>
          <w:b/>
          <w:bCs/>
          <w:sz w:val="24"/>
          <w:szCs w:val="24"/>
        </w:rPr>
      </w:pPr>
      <w:r w:rsidRPr="00A74F1C">
        <w:rPr>
          <w:rFonts w:ascii="Arial" w:hAnsi="Arial" w:cs="Arial"/>
          <w:b/>
          <w:bCs/>
          <w:sz w:val="24"/>
          <w:szCs w:val="24"/>
        </w:rPr>
        <w:t>Scope</w:t>
      </w:r>
    </w:p>
    <w:p w14:paraId="76E5B893" w14:textId="77777777" w:rsidR="00A74F1C" w:rsidRPr="00A74F1C" w:rsidRDefault="00A74F1C" w:rsidP="00A74F1C">
      <w:pPr>
        <w:rPr>
          <w:rFonts w:ascii="Arial" w:hAnsi="Arial" w:cs="Arial"/>
          <w:sz w:val="24"/>
          <w:szCs w:val="24"/>
        </w:rPr>
      </w:pPr>
      <w:r w:rsidRPr="00A74F1C">
        <w:rPr>
          <w:rFonts w:ascii="Arial" w:hAnsi="Arial" w:cs="Arial"/>
          <w:sz w:val="24"/>
          <w:szCs w:val="24"/>
        </w:rPr>
        <w:t>This policy applies to all purchasing decisions made on behalf of the church, including:</w:t>
      </w:r>
    </w:p>
    <w:p w14:paraId="65E6C3E1" w14:textId="77777777" w:rsidR="00A74F1C" w:rsidRPr="00A74F1C" w:rsidRDefault="00A74F1C" w:rsidP="00A74F1C">
      <w:pPr>
        <w:rPr>
          <w:rFonts w:ascii="Arial" w:hAnsi="Arial" w:cs="Arial"/>
          <w:sz w:val="24"/>
          <w:szCs w:val="24"/>
        </w:rPr>
      </w:pPr>
      <w:r w:rsidRPr="00A74F1C">
        <w:rPr>
          <w:rFonts w:ascii="Arial" w:hAnsi="Arial" w:cs="Arial"/>
          <w:sz w:val="24"/>
          <w:szCs w:val="24"/>
        </w:rPr>
        <w:t>• Office and worship supplies</w:t>
      </w:r>
    </w:p>
    <w:p w14:paraId="60F57EE7" w14:textId="77777777" w:rsidR="00A74F1C" w:rsidRPr="00A74F1C" w:rsidRDefault="00A74F1C" w:rsidP="00A74F1C">
      <w:pPr>
        <w:rPr>
          <w:rFonts w:ascii="Arial" w:hAnsi="Arial" w:cs="Arial"/>
          <w:sz w:val="24"/>
          <w:szCs w:val="24"/>
        </w:rPr>
      </w:pPr>
      <w:r w:rsidRPr="00A74F1C">
        <w:rPr>
          <w:rFonts w:ascii="Arial" w:hAnsi="Arial" w:cs="Arial"/>
          <w:sz w:val="24"/>
          <w:szCs w:val="24"/>
        </w:rPr>
        <w:t>• Utilities and services</w:t>
      </w:r>
    </w:p>
    <w:p w14:paraId="451260E6" w14:textId="77777777" w:rsidR="00A74F1C" w:rsidRPr="00A74F1C" w:rsidRDefault="00A74F1C" w:rsidP="00A74F1C">
      <w:pPr>
        <w:rPr>
          <w:rFonts w:ascii="Arial" w:hAnsi="Arial" w:cs="Arial"/>
          <w:sz w:val="24"/>
          <w:szCs w:val="24"/>
        </w:rPr>
      </w:pPr>
      <w:r w:rsidRPr="00A74F1C">
        <w:rPr>
          <w:rFonts w:ascii="Arial" w:hAnsi="Arial" w:cs="Arial"/>
          <w:sz w:val="24"/>
          <w:szCs w:val="24"/>
        </w:rPr>
        <w:t>• Building maintenance and refurbishment</w:t>
      </w:r>
    </w:p>
    <w:p w14:paraId="6D1C307E" w14:textId="77777777" w:rsidR="00A74F1C" w:rsidRPr="00A74F1C" w:rsidRDefault="00A74F1C" w:rsidP="00A74F1C">
      <w:pPr>
        <w:rPr>
          <w:rFonts w:ascii="Arial" w:hAnsi="Arial" w:cs="Arial"/>
          <w:sz w:val="24"/>
          <w:szCs w:val="24"/>
        </w:rPr>
      </w:pPr>
      <w:r w:rsidRPr="00A74F1C">
        <w:rPr>
          <w:rFonts w:ascii="Arial" w:hAnsi="Arial" w:cs="Arial"/>
          <w:sz w:val="24"/>
          <w:szCs w:val="24"/>
        </w:rPr>
        <w:t>• Catering and events</w:t>
      </w:r>
    </w:p>
    <w:p w14:paraId="797CEFA2" w14:textId="33627D8F" w:rsidR="00A74F1C" w:rsidRPr="00A74F1C" w:rsidRDefault="00A74F1C" w:rsidP="00A74F1C">
      <w:pPr>
        <w:rPr>
          <w:rFonts w:ascii="Arial" w:hAnsi="Arial" w:cs="Arial"/>
          <w:sz w:val="24"/>
          <w:szCs w:val="24"/>
        </w:rPr>
      </w:pPr>
      <w:r w:rsidRPr="00A74F1C">
        <w:rPr>
          <w:rFonts w:ascii="Arial" w:hAnsi="Arial" w:cs="Arial"/>
          <w:sz w:val="24"/>
          <w:szCs w:val="24"/>
        </w:rPr>
        <w:t>• Contracts with suppliers and contractors</w:t>
      </w:r>
    </w:p>
    <w:p w14:paraId="490217F5" w14:textId="77777777" w:rsidR="00A74F1C" w:rsidRPr="00A74F1C" w:rsidRDefault="00A74F1C" w:rsidP="00A74F1C">
      <w:pPr>
        <w:rPr>
          <w:rFonts w:ascii="Arial" w:hAnsi="Arial" w:cs="Arial"/>
          <w:b/>
          <w:bCs/>
          <w:sz w:val="24"/>
          <w:szCs w:val="24"/>
        </w:rPr>
      </w:pPr>
      <w:r w:rsidRPr="00A74F1C">
        <w:rPr>
          <w:rFonts w:ascii="Arial" w:hAnsi="Arial" w:cs="Arial"/>
          <w:b/>
          <w:bCs/>
          <w:sz w:val="24"/>
          <w:szCs w:val="24"/>
        </w:rPr>
        <w:t>Ethical and Environmental Considerations</w:t>
      </w:r>
    </w:p>
    <w:p w14:paraId="705DE074" w14:textId="77777777" w:rsidR="00A74F1C" w:rsidRPr="00A74F1C" w:rsidRDefault="00A74F1C" w:rsidP="00A74F1C">
      <w:pPr>
        <w:rPr>
          <w:rFonts w:ascii="Arial" w:hAnsi="Arial" w:cs="Arial"/>
          <w:sz w:val="24"/>
          <w:szCs w:val="24"/>
        </w:rPr>
      </w:pPr>
      <w:r w:rsidRPr="00A74F1C">
        <w:rPr>
          <w:rFonts w:ascii="Arial" w:hAnsi="Arial" w:cs="Arial"/>
          <w:sz w:val="24"/>
          <w:szCs w:val="24"/>
        </w:rPr>
        <w:t>Wherever practical, the church will:</w:t>
      </w:r>
    </w:p>
    <w:p w14:paraId="5C78A2CC" w14:textId="77777777" w:rsidR="00A74F1C" w:rsidRPr="00A74F1C" w:rsidRDefault="00A74F1C" w:rsidP="00A74F1C">
      <w:pPr>
        <w:rPr>
          <w:rFonts w:ascii="Arial" w:hAnsi="Arial" w:cs="Arial"/>
          <w:sz w:val="24"/>
          <w:szCs w:val="24"/>
        </w:rPr>
      </w:pPr>
      <w:r w:rsidRPr="00A74F1C">
        <w:rPr>
          <w:rFonts w:ascii="Arial" w:hAnsi="Arial" w:cs="Arial"/>
          <w:sz w:val="24"/>
          <w:szCs w:val="24"/>
        </w:rPr>
        <w:t>• Choose products that are durable, repairable, reusable, or recyclable.</w:t>
      </w:r>
    </w:p>
    <w:p w14:paraId="1B0A523D" w14:textId="77777777" w:rsidR="00A74F1C" w:rsidRPr="00A74F1C" w:rsidRDefault="00A74F1C" w:rsidP="00A74F1C">
      <w:pPr>
        <w:rPr>
          <w:rFonts w:ascii="Arial" w:hAnsi="Arial" w:cs="Arial"/>
          <w:sz w:val="24"/>
          <w:szCs w:val="24"/>
        </w:rPr>
      </w:pPr>
      <w:r w:rsidRPr="00A74F1C">
        <w:rPr>
          <w:rFonts w:ascii="Arial" w:hAnsi="Arial" w:cs="Arial"/>
          <w:sz w:val="24"/>
          <w:szCs w:val="24"/>
        </w:rPr>
        <w:t>• Avoid unnecessary single-use items, particularly plastics.</w:t>
      </w:r>
    </w:p>
    <w:p w14:paraId="7601B7BD" w14:textId="77777777" w:rsidR="00A74F1C" w:rsidRPr="00A74F1C" w:rsidRDefault="00A74F1C" w:rsidP="00A74F1C">
      <w:pPr>
        <w:rPr>
          <w:rFonts w:ascii="Arial" w:hAnsi="Arial" w:cs="Arial"/>
          <w:sz w:val="24"/>
          <w:szCs w:val="24"/>
        </w:rPr>
      </w:pPr>
      <w:r w:rsidRPr="00A74F1C">
        <w:rPr>
          <w:rFonts w:ascii="Arial" w:hAnsi="Arial" w:cs="Arial"/>
          <w:sz w:val="24"/>
          <w:szCs w:val="24"/>
        </w:rPr>
        <w:t>• Purchase goods with recognised ethical or environmental certifications.</w:t>
      </w:r>
    </w:p>
    <w:p w14:paraId="3AF2B5BC" w14:textId="77777777" w:rsidR="00A74F1C" w:rsidRPr="00A74F1C" w:rsidRDefault="00A74F1C" w:rsidP="00A74F1C">
      <w:pPr>
        <w:rPr>
          <w:rFonts w:ascii="Arial" w:hAnsi="Arial" w:cs="Arial"/>
          <w:sz w:val="24"/>
          <w:szCs w:val="24"/>
        </w:rPr>
      </w:pPr>
      <w:r w:rsidRPr="00A74F1C">
        <w:rPr>
          <w:rFonts w:ascii="Arial" w:hAnsi="Arial" w:cs="Arial"/>
          <w:sz w:val="24"/>
          <w:szCs w:val="24"/>
        </w:rPr>
        <w:t>• Consider whole-life costs, not just lowest upfront price.</w:t>
      </w:r>
    </w:p>
    <w:p w14:paraId="1E6450EF" w14:textId="22379765" w:rsidR="002C76A5" w:rsidRPr="00A74F1C" w:rsidRDefault="00A74F1C" w:rsidP="00A74F1C">
      <w:pPr>
        <w:rPr>
          <w:rFonts w:ascii="Arial" w:hAnsi="Arial" w:cs="Arial"/>
          <w:sz w:val="24"/>
          <w:szCs w:val="24"/>
        </w:rPr>
      </w:pPr>
      <w:r w:rsidRPr="00A74F1C">
        <w:rPr>
          <w:rFonts w:ascii="Arial" w:hAnsi="Arial" w:cs="Arial"/>
          <w:sz w:val="24"/>
          <w:szCs w:val="24"/>
        </w:rPr>
        <w:t>• Prefer suppliers with strong environmental and social responsibility policies.</w:t>
      </w:r>
    </w:p>
    <w:p w14:paraId="7F307183" w14:textId="77777777" w:rsidR="00A74F1C" w:rsidRPr="00A74F1C" w:rsidRDefault="00A74F1C" w:rsidP="00A74F1C">
      <w:pPr>
        <w:rPr>
          <w:rFonts w:ascii="Arial" w:hAnsi="Arial" w:cs="Arial"/>
          <w:b/>
          <w:bCs/>
          <w:sz w:val="24"/>
          <w:szCs w:val="24"/>
        </w:rPr>
      </w:pPr>
      <w:r w:rsidRPr="00A74F1C">
        <w:rPr>
          <w:rFonts w:ascii="Arial" w:hAnsi="Arial" w:cs="Arial"/>
          <w:b/>
          <w:bCs/>
          <w:sz w:val="24"/>
          <w:szCs w:val="24"/>
        </w:rPr>
        <w:t>Fair and Responsible Sourcing</w:t>
      </w:r>
    </w:p>
    <w:p w14:paraId="007FB684" w14:textId="77777777" w:rsidR="00A74F1C" w:rsidRPr="00A74F1C" w:rsidRDefault="00A74F1C" w:rsidP="00A74F1C">
      <w:pPr>
        <w:rPr>
          <w:rFonts w:ascii="Arial" w:hAnsi="Arial" w:cs="Arial"/>
          <w:sz w:val="24"/>
          <w:szCs w:val="24"/>
        </w:rPr>
      </w:pPr>
      <w:r w:rsidRPr="00A74F1C">
        <w:rPr>
          <w:rFonts w:ascii="Arial" w:hAnsi="Arial" w:cs="Arial"/>
          <w:sz w:val="24"/>
          <w:szCs w:val="24"/>
        </w:rPr>
        <w:t>The church will:</w:t>
      </w:r>
    </w:p>
    <w:p w14:paraId="3E89863F" w14:textId="77777777" w:rsidR="00A74F1C" w:rsidRPr="00A74F1C" w:rsidRDefault="00A74F1C" w:rsidP="00A74F1C">
      <w:pPr>
        <w:rPr>
          <w:rFonts w:ascii="Arial" w:hAnsi="Arial" w:cs="Arial"/>
          <w:sz w:val="24"/>
          <w:szCs w:val="24"/>
        </w:rPr>
      </w:pPr>
      <w:r w:rsidRPr="00A74F1C">
        <w:rPr>
          <w:rFonts w:ascii="Arial" w:hAnsi="Arial" w:cs="Arial"/>
          <w:sz w:val="24"/>
          <w:szCs w:val="24"/>
        </w:rPr>
        <w:lastRenderedPageBreak/>
        <w:t>• Support Fairtrade and ethically sourced products.</w:t>
      </w:r>
    </w:p>
    <w:p w14:paraId="3CF003BE" w14:textId="77777777" w:rsidR="00A74F1C" w:rsidRPr="00A74F1C" w:rsidRDefault="00A74F1C" w:rsidP="00A74F1C">
      <w:pPr>
        <w:rPr>
          <w:rFonts w:ascii="Arial" w:hAnsi="Arial" w:cs="Arial"/>
          <w:sz w:val="24"/>
          <w:szCs w:val="24"/>
        </w:rPr>
      </w:pPr>
      <w:r w:rsidRPr="00A74F1C">
        <w:rPr>
          <w:rFonts w:ascii="Arial" w:hAnsi="Arial" w:cs="Arial"/>
          <w:sz w:val="24"/>
          <w:szCs w:val="24"/>
        </w:rPr>
        <w:t>• Avoid suppliers linked to exploitative labour practices.</w:t>
      </w:r>
    </w:p>
    <w:p w14:paraId="61CCC30D" w14:textId="1B8B20F6" w:rsidR="00A74F1C" w:rsidRPr="00A74F1C" w:rsidRDefault="00A74F1C" w:rsidP="00A74F1C">
      <w:pPr>
        <w:rPr>
          <w:rFonts w:ascii="Arial" w:hAnsi="Arial" w:cs="Arial"/>
          <w:sz w:val="24"/>
          <w:szCs w:val="24"/>
        </w:rPr>
      </w:pPr>
      <w:r w:rsidRPr="00A74F1C">
        <w:rPr>
          <w:rFonts w:ascii="Arial" w:hAnsi="Arial" w:cs="Arial"/>
          <w:sz w:val="24"/>
          <w:szCs w:val="24"/>
        </w:rPr>
        <w:t>• Encourage fair wages, safe working conditions, and human rights.</w:t>
      </w:r>
    </w:p>
    <w:p w14:paraId="0763BE51" w14:textId="77777777" w:rsidR="00A74F1C" w:rsidRPr="00A74F1C" w:rsidRDefault="00A74F1C" w:rsidP="00A74F1C">
      <w:pPr>
        <w:rPr>
          <w:rFonts w:ascii="Arial" w:hAnsi="Arial" w:cs="Arial"/>
          <w:b/>
          <w:bCs/>
          <w:sz w:val="24"/>
          <w:szCs w:val="24"/>
        </w:rPr>
      </w:pPr>
      <w:r w:rsidRPr="00A74F1C">
        <w:rPr>
          <w:rFonts w:ascii="Arial" w:hAnsi="Arial" w:cs="Arial"/>
          <w:b/>
          <w:bCs/>
          <w:sz w:val="24"/>
          <w:szCs w:val="24"/>
        </w:rPr>
        <w:t>Local and Community Purchasing</w:t>
      </w:r>
    </w:p>
    <w:p w14:paraId="1888CED1" w14:textId="77777777" w:rsidR="00A74F1C" w:rsidRPr="00A74F1C" w:rsidRDefault="00A74F1C" w:rsidP="00A74F1C">
      <w:pPr>
        <w:rPr>
          <w:rFonts w:ascii="Arial" w:hAnsi="Arial" w:cs="Arial"/>
          <w:sz w:val="24"/>
          <w:szCs w:val="24"/>
        </w:rPr>
      </w:pPr>
      <w:r w:rsidRPr="00A74F1C">
        <w:rPr>
          <w:rFonts w:ascii="Arial" w:hAnsi="Arial" w:cs="Arial"/>
          <w:sz w:val="24"/>
          <w:szCs w:val="24"/>
        </w:rPr>
        <w:t>Where appropriate, priority will be given to:</w:t>
      </w:r>
    </w:p>
    <w:p w14:paraId="5372F3E7" w14:textId="77777777" w:rsidR="00A74F1C" w:rsidRPr="00A74F1C" w:rsidRDefault="00A74F1C" w:rsidP="00A74F1C">
      <w:pPr>
        <w:rPr>
          <w:rFonts w:ascii="Arial" w:hAnsi="Arial" w:cs="Arial"/>
          <w:sz w:val="24"/>
          <w:szCs w:val="24"/>
        </w:rPr>
      </w:pPr>
      <w:r w:rsidRPr="00A74F1C">
        <w:rPr>
          <w:rFonts w:ascii="Arial" w:hAnsi="Arial" w:cs="Arial"/>
          <w:sz w:val="24"/>
          <w:szCs w:val="24"/>
        </w:rPr>
        <w:t>• Local suppliers and businesses.</w:t>
      </w:r>
    </w:p>
    <w:p w14:paraId="7C03C5CC" w14:textId="77777777" w:rsidR="00A74F1C" w:rsidRPr="00A74F1C" w:rsidRDefault="00A74F1C" w:rsidP="00A74F1C">
      <w:pPr>
        <w:rPr>
          <w:rFonts w:ascii="Arial" w:hAnsi="Arial" w:cs="Arial"/>
          <w:sz w:val="24"/>
          <w:szCs w:val="24"/>
        </w:rPr>
      </w:pPr>
      <w:r w:rsidRPr="00A74F1C">
        <w:rPr>
          <w:rFonts w:ascii="Arial" w:hAnsi="Arial" w:cs="Arial"/>
          <w:sz w:val="24"/>
          <w:szCs w:val="24"/>
        </w:rPr>
        <w:t>• Social enterprises, charities, and community interest companies.</w:t>
      </w:r>
    </w:p>
    <w:p w14:paraId="13336EEB" w14:textId="15E7E320" w:rsidR="00A74F1C" w:rsidRPr="00A74F1C" w:rsidRDefault="00A74F1C" w:rsidP="00A74F1C">
      <w:pPr>
        <w:rPr>
          <w:rFonts w:ascii="Arial" w:hAnsi="Arial" w:cs="Arial"/>
          <w:sz w:val="24"/>
          <w:szCs w:val="24"/>
        </w:rPr>
      </w:pPr>
      <w:r w:rsidRPr="00A74F1C">
        <w:rPr>
          <w:rFonts w:ascii="Arial" w:hAnsi="Arial" w:cs="Arial"/>
          <w:sz w:val="24"/>
          <w:szCs w:val="24"/>
        </w:rPr>
        <w:t>• Organisations whose values align with those of the church.</w:t>
      </w:r>
    </w:p>
    <w:p w14:paraId="3732F873" w14:textId="77777777" w:rsidR="00A74F1C" w:rsidRPr="00A74F1C" w:rsidRDefault="00A74F1C" w:rsidP="00A74F1C">
      <w:pPr>
        <w:rPr>
          <w:rFonts w:ascii="Arial" w:hAnsi="Arial" w:cs="Arial"/>
          <w:b/>
          <w:bCs/>
          <w:sz w:val="24"/>
          <w:szCs w:val="24"/>
        </w:rPr>
      </w:pPr>
      <w:r w:rsidRPr="00A74F1C">
        <w:rPr>
          <w:rFonts w:ascii="Arial" w:hAnsi="Arial" w:cs="Arial"/>
          <w:b/>
          <w:bCs/>
          <w:sz w:val="24"/>
          <w:szCs w:val="24"/>
        </w:rPr>
        <w:t>Financial Controls and Value for Money</w:t>
      </w:r>
    </w:p>
    <w:p w14:paraId="39722DC4" w14:textId="77777777" w:rsidR="00A74F1C" w:rsidRPr="00A74F1C" w:rsidRDefault="00A74F1C" w:rsidP="00A74F1C">
      <w:pPr>
        <w:rPr>
          <w:rFonts w:ascii="Arial" w:hAnsi="Arial" w:cs="Arial"/>
          <w:sz w:val="24"/>
          <w:szCs w:val="24"/>
        </w:rPr>
      </w:pPr>
      <w:r w:rsidRPr="00A74F1C">
        <w:rPr>
          <w:rFonts w:ascii="Arial" w:hAnsi="Arial" w:cs="Arial"/>
          <w:sz w:val="24"/>
          <w:szCs w:val="24"/>
        </w:rPr>
        <w:t>• Procurement will follow the church’s financial procedures.</w:t>
      </w:r>
    </w:p>
    <w:p w14:paraId="6C5297CF" w14:textId="77777777" w:rsidR="00A74F1C" w:rsidRPr="00A74F1C" w:rsidRDefault="00A74F1C" w:rsidP="00A74F1C">
      <w:pPr>
        <w:rPr>
          <w:rFonts w:ascii="Arial" w:hAnsi="Arial" w:cs="Arial"/>
          <w:sz w:val="24"/>
          <w:szCs w:val="24"/>
        </w:rPr>
      </w:pPr>
      <w:r w:rsidRPr="00A74F1C">
        <w:rPr>
          <w:rFonts w:ascii="Arial" w:hAnsi="Arial" w:cs="Arial"/>
          <w:sz w:val="24"/>
          <w:szCs w:val="24"/>
        </w:rPr>
        <w:t>• Significant purchases should normally involve more than one quote.</w:t>
      </w:r>
    </w:p>
    <w:p w14:paraId="30DE302B" w14:textId="639E3B9C" w:rsidR="00A74F1C" w:rsidRPr="00A74F1C" w:rsidRDefault="00A74F1C" w:rsidP="00A74F1C">
      <w:pPr>
        <w:rPr>
          <w:rFonts w:ascii="Arial" w:hAnsi="Arial" w:cs="Arial"/>
          <w:sz w:val="24"/>
          <w:szCs w:val="24"/>
        </w:rPr>
      </w:pPr>
      <w:r w:rsidRPr="00A74F1C">
        <w:rPr>
          <w:rFonts w:ascii="Arial" w:hAnsi="Arial" w:cs="Arial"/>
          <w:sz w:val="24"/>
          <w:szCs w:val="24"/>
        </w:rPr>
        <w:t>• Decisions will balance cost with ethical and environmental considerations.</w:t>
      </w:r>
    </w:p>
    <w:p w14:paraId="56EAAD4C" w14:textId="77777777" w:rsidR="00A74F1C" w:rsidRPr="00A74F1C" w:rsidRDefault="00A74F1C" w:rsidP="00A74F1C">
      <w:pPr>
        <w:rPr>
          <w:rFonts w:ascii="Arial" w:hAnsi="Arial" w:cs="Arial"/>
          <w:b/>
          <w:bCs/>
          <w:sz w:val="24"/>
          <w:szCs w:val="24"/>
        </w:rPr>
      </w:pPr>
      <w:r w:rsidRPr="00A74F1C">
        <w:rPr>
          <w:rFonts w:ascii="Arial" w:hAnsi="Arial" w:cs="Arial"/>
          <w:b/>
          <w:bCs/>
          <w:sz w:val="24"/>
          <w:szCs w:val="24"/>
        </w:rPr>
        <w:t>Monitoring and Review</w:t>
      </w:r>
    </w:p>
    <w:p w14:paraId="040727FC" w14:textId="77777777" w:rsidR="00A74F1C" w:rsidRPr="00A74F1C" w:rsidRDefault="00A74F1C" w:rsidP="00A74F1C">
      <w:pPr>
        <w:rPr>
          <w:rFonts w:ascii="Arial" w:hAnsi="Arial" w:cs="Arial"/>
          <w:sz w:val="24"/>
          <w:szCs w:val="24"/>
        </w:rPr>
      </w:pPr>
      <w:r w:rsidRPr="00A74F1C">
        <w:rPr>
          <w:rFonts w:ascii="Arial" w:hAnsi="Arial" w:cs="Arial"/>
          <w:sz w:val="24"/>
          <w:szCs w:val="24"/>
        </w:rPr>
        <w:t>• The Treasurer and church leadership are responsible for implementation.</w:t>
      </w:r>
    </w:p>
    <w:p w14:paraId="29D1F0BD" w14:textId="5852B1FB" w:rsidR="00A54992" w:rsidRPr="007A3673" w:rsidRDefault="00A74F1C" w:rsidP="007A3673">
      <w:pPr>
        <w:rPr>
          <w:rFonts w:ascii="Arial" w:hAnsi="Arial" w:cs="Arial"/>
          <w:sz w:val="24"/>
          <w:szCs w:val="24"/>
        </w:rPr>
      </w:pPr>
      <w:r w:rsidRPr="00A74F1C">
        <w:rPr>
          <w:rFonts w:ascii="Arial" w:hAnsi="Arial" w:cs="Arial"/>
          <w:sz w:val="24"/>
          <w:szCs w:val="24"/>
        </w:rPr>
        <w:t>• This policy will be reviewed at least every three years.</w:t>
      </w:r>
    </w:p>
    <w:p w14:paraId="7C035995" w14:textId="49B7C373" w:rsidR="00A85216" w:rsidRPr="00E359DA" w:rsidRDefault="00A85216" w:rsidP="00A85216">
      <w:pPr>
        <w:keepNext/>
        <w:keepLines/>
        <w:spacing w:before="480" w:after="0"/>
        <w:outlineLvl w:val="0"/>
        <w:rPr>
          <w:rFonts w:ascii="Arial" w:eastAsiaTheme="majorEastAsia" w:hAnsi="Arial" w:cs="Arial"/>
          <w:b/>
          <w:bCs/>
          <w:sz w:val="24"/>
          <w:szCs w:val="24"/>
          <w:u w:val="single"/>
        </w:rPr>
      </w:pPr>
      <w:r w:rsidRPr="00E359DA">
        <w:rPr>
          <w:rFonts w:ascii="Arial" w:eastAsiaTheme="majorEastAsia" w:hAnsi="Arial" w:cs="Arial"/>
          <w:b/>
          <w:bCs/>
          <w:sz w:val="24"/>
          <w:szCs w:val="24"/>
          <w:u w:val="single"/>
        </w:rPr>
        <w:t>Climate Resilience Action Plan</w:t>
      </w:r>
      <w:r w:rsidRPr="00E359DA">
        <w:rPr>
          <w:rFonts w:ascii="Arial" w:eastAsiaTheme="majorEastAsia" w:hAnsi="Arial" w:cs="Arial"/>
          <w:b/>
          <w:bCs/>
          <w:sz w:val="24"/>
          <w:szCs w:val="24"/>
          <w:u w:val="single"/>
        </w:rPr>
        <w:br/>
      </w:r>
    </w:p>
    <w:p w14:paraId="2790945A" w14:textId="77777777" w:rsidR="00A85216" w:rsidRPr="00E359DA" w:rsidRDefault="00A85216" w:rsidP="00A85216">
      <w:pPr>
        <w:rPr>
          <w:rFonts w:ascii="Arial" w:hAnsi="Arial" w:cs="Arial"/>
          <w:sz w:val="24"/>
          <w:szCs w:val="24"/>
        </w:rPr>
      </w:pPr>
      <w:r w:rsidRPr="00E359DA">
        <w:rPr>
          <w:rFonts w:ascii="Arial" w:hAnsi="Arial" w:cs="Arial"/>
          <w:sz w:val="24"/>
          <w:szCs w:val="24"/>
        </w:rPr>
        <w:t>1. Purpose</w:t>
      </w:r>
      <w:r w:rsidRPr="00E359DA">
        <w:rPr>
          <w:rFonts w:ascii="Arial" w:hAnsi="Arial" w:cs="Arial"/>
          <w:sz w:val="24"/>
          <w:szCs w:val="24"/>
        </w:rPr>
        <w:br/>
        <w:t>This Climate Resilience Action Plan sets out how St John the Evangelist, Pendlebury will prepare for, respond to, and adapt to the impacts of climate change, protecting people, buildings, and mission.</w:t>
      </w:r>
    </w:p>
    <w:p w14:paraId="709817D6" w14:textId="77777777" w:rsidR="00A85216" w:rsidRPr="00E359DA" w:rsidRDefault="00A85216" w:rsidP="00A85216">
      <w:pPr>
        <w:rPr>
          <w:rFonts w:ascii="Arial" w:hAnsi="Arial" w:cs="Arial"/>
          <w:sz w:val="24"/>
          <w:szCs w:val="24"/>
        </w:rPr>
      </w:pPr>
      <w:r w:rsidRPr="00E359DA">
        <w:rPr>
          <w:rFonts w:ascii="Arial" w:hAnsi="Arial" w:cs="Arial"/>
          <w:sz w:val="24"/>
          <w:szCs w:val="24"/>
        </w:rPr>
        <w:t>2. Why Climate Resilience Matters</w:t>
      </w:r>
      <w:r w:rsidRPr="00E359DA">
        <w:rPr>
          <w:rFonts w:ascii="Arial" w:hAnsi="Arial" w:cs="Arial"/>
          <w:sz w:val="24"/>
          <w:szCs w:val="24"/>
        </w:rPr>
        <w:br/>
        <w:t>Climate change is increasing the frequency of flooding, heatwaves, storms, and damp, affecting historic buildings and vulnerable people. Climate resilience is therefore a matter of pastoral care, stewardship, and mission.</w:t>
      </w:r>
    </w:p>
    <w:p w14:paraId="15D7501A" w14:textId="77777777" w:rsidR="00A85216" w:rsidRPr="00E359DA" w:rsidRDefault="00A85216" w:rsidP="00A85216">
      <w:pPr>
        <w:rPr>
          <w:rFonts w:ascii="Arial" w:hAnsi="Arial" w:cs="Arial"/>
          <w:sz w:val="24"/>
          <w:szCs w:val="24"/>
        </w:rPr>
      </w:pPr>
      <w:r w:rsidRPr="00E359DA">
        <w:rPr>
          <w:rFonts w:ascii="Arial" w:hAnsi="Arial" w:cs="Arial"/>
          <w:sz w:val="24"/>
          <w:szCs w:val="24"/>
        </w:rPr>
        <w:t>3. Governance and Responsibility</w:t>
      </w:r>
      <w:r w:rsidRPr="00E359DA">
        <w:rPr>
          <w:rFonts w:ascii="Arial" w:hAnsi="Arial" w:cs="Arial"/>
          <w:sz w:val="24"/>
          <w:szCs w:val="24"/>
        </w:rPr>
        <w:br/>
        <w:t>Overall responsibility lies with the PCC, supported by the Net Zero / Creation Care Group, churchwardens, and the fabric officer.</w:t>
      </w:r>
    </w:p>
    <w:p w14:paraId="0028A388" w14:textId="77777777" w:rsidR="00A85216" w:rsidRPr="00E359DA" w:rsidRDefault="00A85216" w:rsidP="00A85216">
      <w:pPr>
        <w:rPr>
          <w:rFonts w:ascii="Arial" w:hAnsi="Arial" w:cs="Arial"/>
          <w:sz w:val="24"/>
          <w:szCs w:val="24"/>
        </w:rPr>
      </w:pPr>
      <w:r w:rsidRPr="00E359DA">
        <w:rPr>
          <w:rFonts w:ascii="Arial" w:hAnsi="Arial" w:cs="Arial"/>
          <w:sz w:val="24"/>
          <w:szCs w:val="24"/>
        </w:rPr>
        <w:lastRenderedPageBreak/>
        <w:t>4. Risk Assessment</w:t>
      </w:r>
      <w:r w:rsidRPr="00E359DA">
        <w:rPr>
          <w:rFonts w:ascii="Arial" w:hAnsi="Arial" w:cs="Arial"/>
          <w:sz w:val="24"/>
          <w:szCs w:val="24"/>
        </w:rPr>
        <w:br/>
        <w:t>The parish will maintain a Climate Risk Register covering building risks (flooding, overheating, storms, damp) and risks to people and parish life.</w:t>
      </w:r>
    </w:p>
    <w:p w14:paraId="321640B8" w14:textId="77777777" w:rsidR="00A85216" w:rsidRDefault="00A85216" w:rsidP="00A85216">
      <w:pPr>
        <w:rPr>
          <w:rFonts w:ascii="Arial" w:hAnsi="Arial" w:cs="Arial"/>
          <w:sz w:val="24"/>
          <w:szCs w:val="24"/>
        </w:rPr>
      </w:pPr>
      <w:r w:rsidRPr="00E359DA">
        <w:rPr>
          <w:rFonts w:ascii="Arial" w:hAnsi="Arial" w:cs="Arial"/>
          <w:sz w:val="24"/>
          <w:szCs w:val="24"/>
        </w:rPr>
        <w:t>5. Building and Fabric Resilience</w:t>
      </w:r>
      <w:r w:rsidRPr="00E359DA">
        <w:rPr>
          <w:rFonts w:ascii="Arial" w:hAnsi="Arial" w:cs="Arial"/>
          <w:sz w:val="24"/>
          <w:szCs w:val="24"/>
        </w:rPr>
        <w:br/>
        <w:t>Actions include regular inspection of gutters and drains, monitoring water run-off, managing overheating through ventilation and shading, and storm preparedness through routine inspections and clear emergency procedures.</w:t>
      </w:r>
    </w:p>
    <w:p w14:paraId="33ACE8CD" w14:textId="77777777" w:rsidR="00ED07E2" w:rsidRPr="00E359DA" w:rsidRDefault="00ED07E2" w:rsidP="00ED07E2">
      <w:pPr>
        <w:rPr>
          <w:rFonts w:ascii="Arial" w:hAnsi="Arial" w:cs="Arial"/>
          <w:sz w:val="24"/>
          <w:szCs w:val="24"/>
        </w:rPr>
      </w:pPr>
      <w:r w:rsidRPr="00E359DA">
        <w:rPr>
          <w:rFonts w:ascii="Arial" w:hAnsi="Arial" w:cs="Arial"/>
          <w:sz w:val="24"/>
          <w:szCs w:val="24"/>
        </w:rPr>
        <w:t>6. Energy and Utilities Resilience</w:t>
      </w:r>
      <w:r w:rsidRPr="00E359DA">
        <w:rPr>
          <w:rFonts w:ascii="Arial" w:hAnsi="Arial" w:cs="Arial"/>
          <w:sz w:val="24"/>
          <w:szCs w:val="24"/>
        </w:rPr>
        <w:br/>
        <w:t>Clear instructions will be maintained for isolating gas, electricity, and water, with contingency plans for outages.</w:t>
      </w:r>
    </w:p>
    <w:p w14:paraId="3AC2FA14" w14:textId="475FD3C2" w:rsidR="000864FE" w:rsidRPr="00E359DA" w:rsidRDefault="00ED07E2" w:rsidP="00ED07E2">
      <w:pPr>
        <w:rPr>
          <w:rFonts w:ascii="Arial" w:hAnsi="Arial" w:cs="Arial"/>
          <w:sz w:val="24"/>
          <w:szCs w:val="24"/>
        </w:rPr>
      </w:pPr>
      <w:r w:rsidRPr="00E359DA">
        <w:rPr>
          <w:rFonts w:ascii="Arial" w:hAnsi="Arial" w:cs="Arial"/>
          <w:sz w:val="24"/>
          <w:szCs w:val="24"/>
        </w:rPr>
        <w:t>7. Community and Pastoral Resilience</w:t>
      </w:r>
      <w:r w:rsidRPr="00E359DA">
        <w:rPr>
          <w:rFonts w:ascii="Arial" w:hAnsi="Arial" w:cs="Arial"/>
          <w:sz w:val="24"/>
          <w:szCs w:val="24"/>
        </w:rPr>
        <w:br/>
        <w:t>The parish will support vulnerable people during extreme weather and may offer the church as a warm or cool space where appropriate.</w:t>
      </w:r>
      <w:r w:rsidR="000864FE">
        <w:rPr>
          <w:rFonts w:ascii="Arial" w:hAnsi="Arial" w:cs="Arial"/>
          <w:sz w:val="24"/>
          <w:szCs w:val="24"/>
        </w:rPr>
        <w:t>We will liaise closely with local council representatives where needed to offer suitable and practicable support.</w:t>
      </w:r>
    </w:p>
    <w:p w14:paraId="43B16016" w14:textId="5508AD8C" w:rsidR="00ED07E2" w:rsidRPr="00E359DA" w:rsidRDefault="00ED07E2" w:rsidP="00ED07E2">
      <w:pPr>
        <w:rPr>
          <w:rFonts w:ascii="Arial" w:hAnsi="Arial" w:cs="Arial"/>
          <w:sz w:val="24"/>
          <w:szCs w:val="24"/>
        </w:rPr>
      </w:pPr>
      <w:r w:rsidRPr="00E359DA">
        <w:rPr>
          <w:rFonts w:ascii="Arial" w:hAnsi="Arial" w:cs="Arial"/>
          <w:sz w:val="24"/>
          <w:szCs w:val="24"/>
        </w:rPr>
        <w:t>8. Emergency Preparedness</w:t>
      </w:r>
      <w:r w:rsidRPr="00E359DA">
        <w:rPr>
          <w:rFonts w:ascii="Arial" w:hAnsi="Arial" w:cs="Arial"/>
          <w:sz w:val="24"/>
          <w:szCs w:val="24"/>
        </w:rPr>
        <w:br/>
        <w:t>A Climate and Severe Weather Response Plan will be maintained, including decision-making authority, communication methods, and safeguarding considerations.</w:t>
      </w:r>
      <w:r w:rsidR="007E6538">
        <w:rPr>
          <w:rFonts w:ascii="Arial" w:hAnsi="Arial" w:cs="Arial"/>
          <w:sz w:val="24"/>
          <w:szCs w:val="24"/>
        </w:rPr>
        <w:t xml:space="preserve"> </w:t>
      </w:r>
    </w:p>
    <w:p w14:paraId="06C01725" w14:textId="77777777" w:rsidR="00ED07E2" w:rsidRPr="00E359DA" w:rsidRDefault="00ED07E2" w:rsidP="00ED07E2">
      <w:pPr>
        <w:rPr>
          <w:rFonts w:ascii="Arial" w:hAnsi="Arial" w:cs="Arial"/>
          <w:sz w:val="24"/>
          <w:szCs w:val="24"/>
        </w:rPr>
      </w:pPr>
      <w:r w:rsidRPr="00E359DA">
        <w:rPr>
          <w:rFonts w:ascii="Arial" w:hAnsi="Arial" w:cs="Arial"/>
          <w:sz w:val="24"/>
          <w:szCs w:val="24"/>
        </w:rPr>
        <w:t>9. Training and Awareness</w:t>
      </w:r>
      <w:r w:rsidRPr="00E359DA">
        <w:rPr>
          <w:rFonts w:ascii="Arial" w:hAnsi="Arial" w:cs="Arial"/>
          <w:sz w:val="24"/>
          <w:szCs w:val="24"/>
        </w:rPr>
        <w:br/>
        <w:t>Climate resilience will be reviewed annually by the PCC, with guidance provided to volunteers and congregation members.</w:t>
      </w:r>
    </w:p>
    <w:p w14:paraId="1244902E" w14:textId="77777777" w:rsidR="00ED07E2" w:rsidRPr="00E359DA" w:rsidRDefault="00ED07E2" w:rsidP="00ED07E2">
      <w:pPr>
        <w:rPr>
          <w:rFonts w:ascii="Arial" w:hAnsi="Arial" w:cs="Arial"/>
          <w:sz w:val="24"/>
          <w:szCs w:val="24"/>
        </w:rPr>
      </w:pPr>
      <w:r w:rsidRPr="00E359DA">
        <w:rPr>
          <w:rFonts w:ascii="Arial" w:hAnsi="Arial" w:cs="Arial"/>
          <w:sz w:val="24"/>
          <w:szCs w:val="24"/>
        </w:rPr>
        <w:t>10. Integration with Net Zero Planning</w:t>
      </w:r>
      <w:r w:rsidRPr="00E359DA">
        <w:rPr>
          <w:rFonts w:ascii="Arial" w:hAnsi="Arial" w:cs="Arial"/>
          <w:sz w:val="24"/>
          <w:szCs w:val="24"/>
        </w:rPr>
        <w:br/>
        <w:t>Resilience measures will be integrated into quinquennial inspections and net zero carbon planning.</w:t>
      </w:r>
    </w:p>
    <w:p w14:paraId="4EFBF9D9" w14:textId="01790675" w:rsidR="00ED07E2" w:rsidRPr="00E359DA" w:rsidRDefault="00ED07E2" w:rsidP="00A85216">
      <w:pPr>
        <w:rPr>
          <w:rFonts w:ascii="Arial" w:hAnsi="Arial" w:cs="Arial"/>
          <w:sz w:val="24"/>
          <w:szCs w:val="24"/>
        </w:rPr>
      </w:pPr>
      <w:r w:rsidRPr="00E359DA">
        <w:rPr>
          <w:rFonts w:ascii="Arial" w:hAnsi="Arial" w:cs="Arial"/>
          <w:sz w:val="24"/>
          <w:szCs w:val="24"/>
        </w:rPr>
        <w:t>11. Monitoring and Review</w:t>
      </w:r>
      <w:r w:rsidRPr="00E359DA">
        <w:rPr>
          <w:rFonts w:ascii="Arial" w:hAnsi="Arial" w:cs="Arial"/>
          <w:sz w:val="24"/>
          <w:szCs w:val="24"/>
        </w:rPr>
        <w:br/>
        <w:t>This plan will be reviewed annually and after any major weather incident.</w:t>
      </w:r>
    </w:p>
    <w:p w14:paraId="7382414E" w14:textId="77777777" w:rsidR="00A85216" w:rsidRDefault="00A85216" w:rsidP="00A85216">
      <w:pPr>
        <w:rPr>
          <w:rFonts w:ascii="Arial" w:hAnsi="Arial" w:cs="Arial"/>
          <w:sz w:val="24"/>
          <w:szCs w:val="24"/>
        </w:rPr>
      </w:pPr>
      <w:r w:rsidRPr="00E359DA">
        <w:rPr>
          <w:rFonts w:ascii="Arial" w:hAnsi="Arial" w:cs="Arial"/>
          <w:sz w:val="24"/>
          <w:szCs w:val="24"/>
        </w:rPr>
        <w:t>12. PCC Commitment</w:t>
      </w:r>
      <w:r w:rsidRPr="00E359DA">
        <w:rPr>
          <w:rFonts w:ascii="Arial" w:hAnsi="Arial" w:cs="Arial"/>
          <w:sz w:val="24"/>
          <w:szCs w:val="24"/>
        </w:rPr>
        <w:br/>
        <w:t>The PCC of St John the Evangelist, Pendlebury commits to strengthening climate resilience in order to safeguard people, heritage, and mission.</w:t>
      </w:r>
    </w:p>
    <w:p w14:paraId="3C8F1039" w14:textId="77777777" w:rsidR="00E359DA" w:rsidRPr="006D6AE7" w:rsidRDefault="00E359DA" w:rsidP="00E359DA">
      <w:pPr>
        <w:rPr>
          <w:rFonts w:ascii="Arial" w:hAnsi="Arial" w:cs="Arial"/>
          <w:sz w:val="24"/>
          <w:szCs w:val="24"/>
        </w:rPr>
      </w:pPr>
    </w:p>
    <w:sectPr w:rsidR="00E359DA" w:rsidRPr="006D6AE7" w:rsidSect="00D81719">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C59E" w14:textId="77777777" w:rsidR="00AA58D3" w:rsidRDefault="00AA58D3" w:rsidP="00D81719">
      <w:pPr>
        <w:spacing w:after="0" w:line="240" w:lineRule="auto"/>
      </w:pPr>
      <w:r>
        <w:separator/>
      </w:r>
    </w:p>
  </w:endnote>
  <w:endnote w:type="continuationSeparator" w:id="0">
    <w:p w14:paraId="298BA580" w14:textId="77777777" w:rsidR="00AA58D3" w:rsidRDefault="00AA58D3" w:rsidP="00D8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659628"/>
      <w:docPartObj>
        <w:docPartGallery w:val="Page Numbers (Bottom of Page)"/>
        <w:docPartUnique/>
      </w:docPartObj>
    </w:sdtPr>
    <w:sdtEndPr>
      <w:rPr>
        <w:noProof/>
      </w:rPr>
    </w:sdtEndPr>
    <w:sdtContent>
      <w:p w14:paraId="50F4E4D3" w14:textId="491E6D6E" w:rsidR="00D81719" w:rsidRDefault="00D817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2D9ADD" w14:textId="77777777" w:rsidR="00D81719" w:rsidRDefault="00D8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214B" w14:textId="77777777" w:rsidR="00AA58D3" w:rsidRDefault="00AA58D3" w:rsidP="00D81719">
      <w:pPr>
        <w:spacing w:after="0" w:line="240" w:lineRule="auto"/>
      </w:pPr>
      <w:r>
        <w:separator/>
      </w:r>
    </w:p>
  </w:footnote>
  <w:footnote w:type="continuationSeparator" w:id="0">
    <w:p w14:paraId="497780DF" w14:textId="77777777" w:rsidR="00AA58D3" w:rsidRDefault="00AA58D3" w:rsidP="00D81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6EE4A9E"/>
    <w:multiLevelType w:val="hybridMultilevel"/>
    <w:tmpl w:val="DB54E054"/>
    <w:lvl w:ilvl="0" w:tplc="C0EA789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95298">
    <w:abstractNumId w:val="8"/>
  </w:num>
  <w:num w:numId="2" w16cid:durableId="59838029">
    <w:abstractNumId w:val="6"/>
  </w:num>
  <w:num w:numId="3" w16cid:durableId="1564176839">
    <w:abstractNumId w:val="5"/>
  </w:num>
  <w:num w:numId="4" w16cid:durableId="186913551">
    <w:abstractNumId w:val="4"/>
  </w:num>
  <w:num w:numId="5" w16cid:durableId="1633053497">
    <w:abstractNumId w:val="7"/>
  </w:num>
  <w:num w:numId="6" w16cid:durableId="1110397004">
    <w:abstractNumId w:val="3"/>
  </w:num>
  <w:num w:numId="7" w16cid:durableId="1633831283">
    <w:abstractNumId w:val="2"/>
  </w:num>
  <w:num w:numId="8" w16cid:durableId="1820265110">
    <w:abstractNumId w:val="1"/>
  </w:num>
  <w:num w:numId="9" w16cid:durableId="373122605">
    <w:abstractNumId w:val="0"/>
  </w:num>
  <w:num w:numId="10" w16cid:durableId="658534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98B"/>
    <w:rsid w:val="0007768E"/>
    <w:rsid w:val="000864FE"/>
    <w:rsid w:val="000B7D2F"/>
    <w:rsid w:val="0015074B"/>
    <w:rsid w:val="001735F5"/>
    <w:rsid w:val="001A4297"/>
    <w:rsid w:val="0022038A"/>
    <w:rsid w:val="00230175"/>
    <w:rsid w:val="0024511D"/>
    <w:rsid w:val="002954E2"/>
    <w:rsid w:val="0029639D"/>
    <w:rsid w:val="002C76A5"/>
    <w:rsid w:val="00315851"/>
    <w:rsid w:val="00321020"/>
    <w:rsid w:val="00326F90"/>
    <w:rsid w:val="003C07B6"/>
    <w:rsid w:val="003D55F1"/>
    <w:rsid w:val="00471658"/>
    <w:rsid w:val="00555083"/>
    <w:rsid w:val="00600F4E"/>
    <w:rsid w:val="006614C8"/>
    <w:rsid w:val="00663130"/>
    <w:rsid w:val="006B7A24"/>
    <w:rsid w:val="006C04AD"/>
    <w:rsid w:val="006D4352"/>
    <w:rsid w:val="006D6AE7"/>
    <w:rsid w:val="00725B9F"/>
    <w:rsid w:val="007860A3"/>
    <w:rsid w:val="007A3673"/>
    <w:rsid w:val="007E6538"/>
    <w:rsid w:val="00872A62"/>
    <w:rsid w:val="008773D8"/>
    <w:rsid w:val="008866AB"/>
    <w:rsid w:val="008E6F5D"/>
    <w:rsid w:val="00932FF4"/>
    <w:rsid w:val="0097201A"/>
    <w:rsid w:val="009E7D4A"/>
    <w:rsid w:val="009F58FC"/>
    <w:rsid w:val="00A54992"/>
    <w:rsid w:val="00A74F1C"/>
    <w:rsid w:val="00A85216"/>
    <w:rsid w:val="00A92E28"/>
    <w:rsid w:val="00AA147F"/>
    <w:rsid w:val="00AA1D8D"/>
    <w:rsid w:val="00AA58D3"/>
    <w:rsid w:val="00AF2002"/>
    <w:rsid w:val="00B37913"/>
    <w:rsid w:val="00B47730"/>
    <w:rsid w:val="00B67470"/>
    <w:rsid w:val="00B72A8F"/>
    <w:rsid w:val="00B84873"/>
    <w:rsid w:val="00B95256"/>
    <w:rsid w:val="00BA45B1"/>
    <w:rsid w:val="00BB18D2"/>
    <w:rsid w:val="00BE2654"/>
    <w:rsid w:val="00C72E05"/>
    <w:rsid w:val="00CB0664"/>
    <w:rsid w:val="00CB393D"/>
    <w:rsid w:val="00CC7E6E"/>
    <w:rsid w:val="00D71DA0"/>
    <w:rsid w:val="00D81719"/>
    <w:rsid w:val="00DC1A21"/>
    <w:rsid w:val="00DF5040"/>
    <w:rsid w:val="00E359DA"/>
    <w:rsid w:val="00E821EF"/>
    <w:rsid w:val="00EB0380"/>
    <w:rsid w:val="00EB683E"/>
    <w:rsid w:val="00ED07E2"/>
    <w:rsid w:val="00ED3EC8"/>
    <w:rsid w:val="00ED52DC"/>
    <w:rsid w:val="00F839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A4760"/>
  <w14:defaultImageDpi w14:val="300"/>
  <w15:docId w15:val="{F4CADBD2-4090-4248-805D-EBA26C95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Clive Morris</cp:lastModifiedBy>
  <cp:revision>24</cp:revision>
  <dcterms:created xsi:type="dcterms:W3CDTF">2026-02-11T14:31:00Z</dcterms:created>
  <dcterms:modified xsi:type="dcterms:W3CDTF">2026-02-12T13:55:00Z</dcterms:modified>
  <cp:category/>
</cp:coreProperties>
</file>